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3F3180">
      <w:pPr>
        <w:spacing w:after="40"/>
        <w:jc w:val="center"/>
        <w:rPr>
          <w:rFonts w:hint="eastAsia" w:ascii="方正小标宋简体" w:eastAsia="方正小标宋简体"/>
          <w:bCs/>
          <w:lang w:eastAsia="zh-CN"/>
        </w:rPr>
      </w:pPr>
      <w:bookmarkStart w:id="0" w:name="_GoBack"/>
      <w:r>
        <w:rPr>
          <w:rFonts w:hint="eastAsia" w:ascii="方正小标宋简体" w:eastAsia="方正小标宋简体"/>
          <w:bCs/>
          <w:sz w:val="30"/>
          <w:lang w:eastAsia="zh-CN"/>
        </w:rPr>
        <w:t>石河子大学科技成果转化重点技术成果信息表</w:t>
      </w:r>
      <w:bookmarkEnd w:id="0"/>
      <w:r>
        <w:rPr>
          <w:rFonts w:hint="eastAsia" w:ascii="方正小标宋简体" w:eastAsia="方正小标宋简体"/>
          <w:bCs/>
          <w:sz w:val="30"/>
          <w:lang w:eastAsia="zh-CN"/>
        </w:rPr>
        <w:t>（一页式成果卡）</w:t>
      </w:r>
    </w:p>
    <w:p w14:paraId="6E5AB7AA">
      <w:pPr>
        <w:spacing w:after="80"/>
        <w:jc w:val="center"/>
        <w:rPr>
          <w:lang w:eastAsia="zh-CN"/>
        </w:rPr>
      </w:pPr>
      <w:r>
        <w:rPr>
          <w:color w:val="5A5A5A"/>
          <w:sz w:val="16"/>
          <w:lang w:eastAsia="zh-CN"/>
        </w:rPr>
        <w:t>填写要求：每项成果固定1页A4；文字精炼、数据优先；检测报告、合同、专利证书等支撑材料请另附。</w:t>
      </w:r>
    </w:p>
    <w:tbl>
      <w:tblPr>
        <w:tblStyle w:val="32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2"/>
        <w:gridCol w:w="4224"/>
        <w:gridCol w:w="1332"/>
        <w:gridCol w:w="4054"/>
      </w:tblGrid>
      <w:tr w14:paraId="5CAA7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944EF7E">
            <w:pPr>
              <w:spacing w:after="0" w:line="252" w:lineRule="auto"/>
              <w:jc w:val="center"/>
            </w:pPr>
            <w:r>
              <w:rPr>
                <w:b/>
              </w:rPr>
              <w:t>技术名称</w:t>
            </w:r>
          </w:p>
        </w:tc>
        <w:tc>
          <w:tcPr>
            <w:tcW w:w="4224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4A47CA1">
            <w:pPr>
              <w:spacing w:after="0" w:line="252" w:lineRule="auto"/>
              <w:rPr>
                <w:lang w:eastAsia="zh-CN"/>
              </w:rPr>
            </w:pPr>
            <w:r>
              <w:rPr>
                <w:lang w:eastAsia="zh-CN"/>
              </w:rPr>
              <w:t>（填写企业看得懂的技术/产品名称）</w:t>
            </w:r>
          </w:p>
        </w:tc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54E0DBF">
            <w:pPr>
              <w:spacing w:after="0" w:line="252" w:lineRule="auto"/>
              <w:jc w:val="center"/>
            </w:pPr>
            <w:r>
              <w:rPr>
                <w:b/>
              </w:rPr>
              <w:t>所属单位</w:t>
            </w:r>
          </w:p>
        </w:tc>
        <w:tc>
          <w:tcPr>
            <w:tcW w:w="4054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E722962">
            <w:pPr>
              <w:spacing w:after="0" w:line="252" w:lineRule="auto"/>
            </w:pPr>
            <w:r>
              <w:t>学院/平台：</w:t>
            </w:r>
          </w:p>
        </w:tc>
      </w:tr>
      <w:tr w14:paraId="73E16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363FF51">
            <w:pPr>
              <w:spacing w:after="0" w:line="252" w:lineRule="auto"/>
              <w:jc w:val="center"/>
            </w:pPr>
            <w:r>
              <w:rPr>
                <w:b/>
              </w:rPr>
              <w:t>所属领域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45A2EDC">
            <w:pPr>
              <w:spacing w:after="0" w:line="252" w:lineRule="auto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 xml:space="preserve">□现代农业与种业  □畜牧兽医与食品加工  □节水灌溉与盐碱地治理  □生物医药与医疗健康 □化工材料与先进制造  </w:t>
            </w:r>
          </w:p>
          <w:p w14:paraId="7E468ECE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>□生态环保与污染治理  □资源循环利用与固废处理  □能源低碳与绿色化工  □数字农业与信息技术  □装备制造与智能控制  □其他：____</w:t>
            </w:r>
          </w:p>
        </w:tc>
      </w:tr>
      <w:tr w14:paraId="5A4E32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2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84035D1">
            <w:pPr>
              <w:spacing w:after="0" w:line="252" w:lineRule="auto"/>
              <w:jc w:val="center"/>
            </w:pPr>
            <w:r>
              <w:rPr>
                <w:b/>
              </w:rPr>
              <w:t>技术成熟度</w:t>
            </w:r>
          </w:p>
        </w:tc>
        <w:tc>
          <w:tcPr>
            <w:tcW w:w="4224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25D5DA1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>TRL第____级；□样机  □中试  □示范  □交付/销售</w:t>
            </w:r>
          </w:p>
        </w:tc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12DDC700">
            <w:pPr>
              <w:spacing w:after="0" w:line="252" w:lineRule="auto"/>
              <w:jc w:val="center"/>
            </w:pPr>
            <w:r>
              <w:rPr>
                <w:b/>
              </w:rPr>
              <w:t>成果类型</w:t>
            </w:r>
          </w:p>
        </w:tc>
        <w:tc>
          <w:tcPr>
            <w:tcW w:w="4054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612818D9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>□技术  □产品  □装备  □工艺  □软件/系统  □品种/材料</w:t>
            </w:r>
          </w:p>
        </w:tc>
      </w:tr>
      <w:tr w14:paraId="22C648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4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4F3062E">
            <w:pPr>
              <w:spacing w:after="0" w:line="252" w:lineRule="auto"/>
              <w:jc w:val="center"/>
            </w:pPr>
            <w:r>
              <w:rPr>
                <w:b/>
              </w:rPr>
              <w:t>技术简介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100字内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7A40CB5A">
            <w:pPr>
              <w:spacing w:after="0" w:line="252" w:lineRule="auto"/>
            </w:pPr>
            <w:r>
              <w:rPr>
                <w:lang w:eastAsia="zh-CN"/>
              </w:rPr>
              <w:t>说明“这是什么技术、解决什么问题、核心优势是什么”。</w:t>
            </w:r>
            <w:r>
              <w:t>避免写论文摘要。</w:t>
            </w:r>
          </w:p>
        </w:tc>
      </w:tr>
      <w:tr w14:paraId="1493E2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BCC2318">
            <w:pPr>
              <w:spacing w:after="0" w:line="252" w:lineRule="auto"/>
              <w:jc w:val="center"/>
            </w:pPr>
            <w:r>
              <w:rPr>
                <w:b/>
              </w:rPr>
              <w:t>应用场景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120字内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16B1866">
            <w:pPr>
              <w:spacing w:after="0" w:line="252" w:lineRule="auto"/>
              <w:rPr>
                <w:lang w:eastAsia="zh-CN"/>
              </w:rPr>
            </w:pPr>
            <w:r>
              <w:rPr>
                <w:lang w:eastAsia="zh-CN"/>
              </w:rPr>
              <w:t>写清楚“用在哪、谁来用、用于哪个生产/管理环节”。如团场大田、规模养殖场、加工企业、园区环保、医院科室、化工装置等。</w:t>
            </w:r>
          </w:p>
        </w:tc>
      </w:tr>
      <w:tr w14:paraId="2A091D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45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85B0831">
            <w:pPr>
              <w:spacing w:after="0" w:line="252" w:lineRule="auto"/>
              <w:jc w:val="center"/>
            </w:pPr>
            <w:r>
              <w:rPr>
                <w:b/>
              </w:rPr>
              <w:t>核心指标</w:t>
            </w:r>
            <w:r>
              <w:rPr>
                <w:b/>
              </w:rPr>
              <w:br w:type="textWrapping"/>
            </w:r>
            <w:r>
              <w:rPr>
                <w:b/>
              </w:rPr>
              <w:t>与价值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75604F6">
            <w:pPr>
              <w:spacing w:after="0" w:line="252" w:lineRule="auto"/>
              <w:rPr>
                <w:lang w:eastAsia="zh-CN"/>
              </w:rPr>
            </w:pPr>
            <w:r>
              <w:rPr>
                <w:b/>
                <w:sz w:val="17"/>
                <w:lang w:eastAsia="zh-CN"/>
              </w:rPr>
              <w:t>1. 技术指标：</w:t>
            </w:r>
            <w:r>
              <w:rPr>
                <w:sz w:val="17"/>
                <w:lang w:eastAsia="zh-CN"/>
              </w:rPr>
              <w:t>（效率/产率/精度/处理量/稳定性等，尽量量化）</w:t>
            </w:r>
            <w:r>
              <w:rPr>
                <w:sz w:val="17"/>
                <w:lang w:eastAsia="zh-CN"/>
              </w:rPr>
              <w:br w:type="textWrapping"/>
            </w:r>
            <w:r>
              <w:rPr>
                <w:b/>
                <w:sz w:val="17"/>
                <w:lang w:eastAsia="zh-CN"/>
              </w:rPr>
              <w:t>2. 应用价值：</w:t>
            </w:r>
            <w:r>
              <w:rPr>
                <w:sz w:val="17"/>
                <w:lang w:eastAsia="zh-CN"/>
              </w:rPr>
              <w:t>（节本增效/减排降耗/品质提升/安全提升等）</w:t>
            </w:r>
            <w:r>
              <w:rPr>
                <w:sz w:val="17"/>
                <w:lang w:eastAsia="zh-CN"/>
              </w:rPr>
              <w:br w:type="textWrapping"/>
            </w:r>
            <w:r>
              <w:rPr>
                <w:b/>
                <w:sz w:val="17"/>
                <w:lang w:eastAsia="zh-CN"/>
              </w:rPr>
              <w:t>3. 对比优势：</w:t>
            </w:r>
            <w:r>
              <w:rPr>
                <w:sz w:val="17"/>
                <w:lang w:eastAsia="zh-CN"/>
              </w:rPr>
              <w:t>（相较现有技术或行业常规做法的优势）</w:t>
            </w:r>
          </w:p>
        </w:tc>
      </w:tr>
      <w:tr w14:paraId="230807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3ACE98D1">
            <w:pPr>
              <w:spacing w:after="0" w:line="252" w:lineRule="auto"/>
              <w:jc w:val="center"/>
            </w:pPr>
            <w:r>
              <w:rPr>
                <w:b/>
              </w:rPr>
              <w:t>应用基础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2C963D8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>□实验验证  □中试验证  □现场示范  □企业应用  □已转化/销售；应用地点/规模/效果：</w:t>
            </w:r>
          </w:p>
        </w:tc>
      </w:tr>
      <w:tr w14:paraId="4F0375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0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061DFFA9">
            <w:pPr>
              <w:spacing w:after="0" w:line="252" w:lineRule="auto"/>
              <w:jc w:val="center"/>
            </w:pPr>
            <w:r>
              <w:rPr>
                <w:b/>
              </w:rPr>
              <w:t>知识产权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5B656BF">
            <w:pPr>
              <w:spacing w:after="0" w:line="252" w:lineRule="auto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>专利名称及授权号：</w:t>
            </w:r>
          </w:p>
          <w:p w14:paraId="3830B64C">
            <w:pPr>
              <w:spacing w:after="0" w:line="252" w:lineRule="auto"/>
              <w:rPr>
                <w:sz w:val="17"/>
                <w:lang w:eastAsia="zh-CN"/>
              </w:rPr>
            </w:pPr>
            <w:r>
              <w:rPr>
                <w:sz w:val="17"/>
                <w:lang w:eastAsia="zh-CN"/>
              </w:rPr>
              <w:t xml:space="preserve">1.                                      </w:t>
            </w:r>
          </w:p>
          <w:p w14:paraId="47E59EA2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 xml:space="preserve">2.                                      </w:t>
            </w:r>
            <w:r>
              <w:rPr>
                <w:sz w:val="17"/>
                <w:lang w:eastAsia="zh-CN"/>
              </w:rPr>
              <w:br w:type="textWrapping"/>
            </w:r>
            <w:r>
              <w:rPr>
                <w:sz w:val="17"/>
                <w:lang w:eastAsia="zh-CN"/>
              </w:rPr>
              <w:t>其他成果：标准/软著/品种/新产品等：</w:t>
            </w:r>
          </w:p>
        </w:tc>
      </w:tr>
      <w:tr w14:paraId="3E60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9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52AF845D">
            <w:pPr>
              <w:spacing w:after="0" w:line="252" w:lineRule="auto"/>
              <w:jc w:val="center"/>
            </w:pPr>
            <w:r>
              <w:rPr>
                <w:b/>
              </w:rPr>
              <w:t>技术图片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7F7F7"/>
            <w:tcMar>
              <w:top w:w="80" w:type="dxa"/>
              <w:left w:w="90" w:type="dxa"/>
              <w:bottom w:w="80" w:type="dxa"/>
              <w:right w:w="90" w:type="dxa"/>
            </w:tcMar>
            <w:vAlign w:val="center"/>
          </w:tcPr>
          <w:p w14:paraId="3275C68B">
            <w:pPr>
              <w:spacing w:before="1400" w:after="0"/>
              <w:jc w:val="center"/>
              <w:rPr>
                <w:lang w:eastAsia="zh-CN"/>
              </w:rPr>
            </w:pPr>
            <w:r>
              <w:rPr>
                <w:color w:val="6E6E6E"/>
                <w:sz w:val="20"/>
                <w:lang w:eastAsia="zh-CN"/>
              </w:rPr>
              <w:t>请插入1-3张高清技术图片/产品图/装备图/应用场景图/效果对比图</w:t>
            </w:r>
          </w:p>
          <w:p w14:paraId="6B4E8568">
            <w:pPr>
              <w:spacing w:before="80" w:after="0"/>
              <w:jc w:val="center"/>
            </w:pPr>
            <w:r>
              <w:rPr>
                <w:color w:val="6E6E6E"/>
                <w:sz w:val="17"/>
              </w:rPr>
              <w:t>图片说明：</w:t>
            </w:r>
          </w:p>
        </w:tc>
      </w:tr>
      <w:tr w14:paraId="35E71B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8" w:hRule="exact"/>
          <w:jc w:val="center"/>
        </w:trPr>
        <w:tc>
          <w:tcPr>
            <w:tcW w:w="1332" w:type="dxa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EAF2F8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21F837DB">
            <w:pPr>
              <w:spacing w:after="0" w:line="252" w:lineRule="auto"/>
              <w:jc w:val="center"/>
            </w:pPr>
            <w:r>
              <w:rPr>
                <w:b/>
              </w:rPr>
              <w:t>联系人</w:t>
            </w:r>
          </w:p>
        </w:tc>
        <w:tc>
          <w:tcPr>
            <w:tcW w:w="9610" w:type="dxa"/>
            <w:gridSpan w:val="3"/>
            <w:tcBorders>
              <w:top w:val="single" w:color="9E9E9E" w:sz="6" w:space="0"/>
              <w:left w:val="single" w:color="9E9E9E" w:sz="6" w:space="0"/>
              <w:bottom w:val="single" w:color="9E9E9E" w:sz="6" w:space="0"/>
              <w:right w:val="single" w:color="9E9E9E" w:sz="6" w:space="0"/>
            </w:tcBorders>
            <w:shd w:val="clear" w:color="auto" w:fill="FFFFFF"/>
            <w:tcMar>
              <w:top w:w="45" w:type="dxa"/>
              <w:left w:w="70" w:type="dxa"/>
              <w:bottom w:w="45" w:type="dxa"/>
              <w:right w:w="70" w:type="dxa"/>
            </w:tcMar>
            <w:vAlign w:val="center"/>
          </w:tcPr>
          <w:p w14:paraId="4A839B3C">
            <w:pPr>
              <w:spacing w:after="0" w:line="252" w:lineRule="auto"/>
              <w:rPr>
                <w:lang w:eastAsia="zh-CN"/>
              </w:rPr>
            </w:pPr>
            <w:r>
              <w:rPr>
                <w:sz w:val="17"/>
                <w:lang w:eastAsia="zh-CN"/>
              </w:rPr>
              <w:t>成果负责人：        手机：        邮箱：        团队成员：</w:t>
            </w:r>
          </w:p>
        </w:tc>
      </w:tr>
    </w:tbl>
    <w:p w14:paraId="7E29DF3F">
      <w:pPr>
        <w:spacing w:before="60" w:after="0"/>
        <w:rPr>
          <w:lang w:eastAsia="zh-CN"/>
        </w:rPr>
      </w:pPr>
      <w:r>
        <w:rPr>
          <w:color w:val="5A5A5A"/>
          <w:sz w:val="15"/>
          <w:lang w:eastAsia="zh-CN"/>
        </w:rPr>
        <w:t>注：请勿新增页面或调整版式；支撑材料作为附件单独提交，包括但不限于专利证书、检测报告、应用证明、合同/发票、标准、获奖证书等。</w:t>
      </w:r>
    </w:p>
    <w:sectPr>
      <w:pgSz w:w="11906" w:h="16838"/>
      <w:pgMar w:top="454" w:right="482" w:bottom="425" w:left="482" w:header="170" w:footer="17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ＭＳ 明朝">
    <w:altName w:val="宋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Courier">
    <w:altName w:val="Courier New"/>
    <w:panose1 w:val="02070409020205020404"/>
    <w:charset w:val="00"/>
    <w:family w:val="auto"/>
    <w:pitch w:val="default"/>
    <w:sig w:usb0="00000000" w:usb1="00000000" w:usb2="00000000" w:usb3="00000000" w:csb0="0000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E"/>
    <w:multiLevelType w:val="singleLevel"/>
    <w:tmpl w:val="FFFFFF7E"/>
    <w:lvl w:ilvl="0" w:tentative="0">
      <w:start w:val="1"/>
      <w:numFmt w:val="decimal"/>
      <w:pStyle w:val="20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>
    <w:nsid w:val="FFFFFF7F"/>
    <w:multiLevelType w:val="singleLevel"/>
    <w:tmpl w:val="FFFFFF7F"/>
    <w:lvl w:ilvl="0" w:tentative="0">
      <w:start w:val="1"/>
      <w:numFmt w:val="decimal"/>
      <w:pStyle w:val="13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>
    <w:nsid w:val="FFFFFF82"/>
    <w:multiLevelType w:val="singleLevel"/>
    <w:tmpl w:val="FFFFFF82"/>
    <w:lvl w:ilvl="0" w:tentative="0">
      <w:start w:val="1"/>
      <w:numFmt w:val="bullet"/>
      <w:pStyle w:val="18"/>
      <w:lvlText w:val=""/>
      <w:lvlJc w:val="left"/>
      <w:pPr>
        <w:tabs>
          <w:tab w:val="left" w:pos="1080"/>
        </w:tabs>
        <w:ind w:left="1080" w:hanging="360"/>
      </w:pPr>
      <w:rPr>
        <w:rFonts w:hint="default" w:ascii="Symbol" w:hAnsi="Symbol"/>
      </w:rPr>
    </w:lvl>
  </w:abstractNum>
  <w:abstractNum w:abstractNumId="3">
    <w:nsid w:val="FFFFFF83"/>
    <w:multiLevelType w:val="singleLevel"/>
    <w:tmpl w:val="FFFFFF83"/>
    <w:lvl w:ilvl="0" w:tentative="0">
      <w:start w:val="1"/>
      <w:numFmt w:val="bullet"/>
      <w:pStyle w:val="23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</w:rPr>
    </w:lvl>
  </w:abstractNum>
  <w:abstractNum w:abstractNumId="4">
    <w:nsid w:val="FFFFFF88"/>
    <w:multiLevelType w:val="singleLevel"/>
    <w:tmpl w:val="FFFFFF88"/>
    <w:lvl w:ilvl="0" w:tentative="0">
      <w:start w:val="1"/>
      <w:numFmt w:val="decimal"/>
      <w:pStyle w:val="14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>
    <w:nsid w:val="FFFFFF89"/>
    <w:multiLevelType w:val="singleLevel"/>
    <w:tmpl w:val="FFFFFF89"/>
    <w:lvl w:ilvl="0" w:tentative="0">
      <w:start w:val="1"/>
      <w:numFmt w:val="bullet"/>
      <w:pStyle w:val="16"/>
      <w:lvlText w:val=""/>
      <w:lvlJc w:val="left"/>
      <w:pPr>
        <w:tabs>
          <w:tab w:val="left" w:pos="360"/>
        </w:tabs>
        <w:ind w:left="360" w:hanging="360"/>
      </w:pPr>
      <w:rPr>
        <w:rFonts w:hint="default" w:ascii="Symbol" w:hAnsi="Symbol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42191"/>
    <w:rsid w:val="00AA1D8D"/>
    <w:rsid w:val="00B23C5E"/>
    <w:rsid w:val="00B47730"/>
    <w:rsid w:val="00CB0664"/>
    <w:rsid w:val="00FC693F"/>
    <w:rsid w:val="7FA84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00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semiHidden="0" w:name="macro"/>
    <w:lsdException w:uiPriority="99" w:name="toa heading"/>
    <w:lsdException w:qFormat="1" w:uiPriority="99" w:semiHidden="0" w:name="List"/>
    <w:lsdException w:uiPriority="99" w:semiHidden="0" w:name="List Bullet"/>
    <w:lsdException w:uiPriority="99" w:semiHidden="0" w:name="List Number"/>
    <w:lsdException w:qFormat="1" w:uiPriority="99" w:semiHidden="0" w:name="List 2"/>
    <w:lsdException w:qFormat="1" w:uiPriority="99" w:semiHidden="0" w:name="List 3"/>
    <w:lsdException w:uiPriority="99" w:name="List 4"/>
    <w:lsdException w:uiPriority="99" w:name="List 5"/>
    <w:lsdException w:qFormat="1" w:uiPriority="99" w:semiHidden="0" w:name="List Bullet 2"/>
    <w:lsdException w:qFormat="1" w:uiPriority="99" w:semiHidden="0" w:name="List Bullet 3"/>
    <w:lsdException w:uiPriority="99" w:name="List Bullet 4"/>
    <w:lsdException w:uiPriority="99" w:name="List Bullet 5"/>
    <w:lsdException w:uiPriority="99" w:semiHidden="0" w:name="List Number 2"/>
    <w:lsdException w:uiPriority="99" w:semiHidden="0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semiHidden="0" w:name="List Continue"/>
    <w:lsdException w:qFormat="1" w:uiPriority="99" w:semiHidden="0" w:name="List Continue 2"/>
    <w:lsdException w:uiPriority="99" w:semiHidden="0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iPriority="99" w:semiHidden="0" w:name="Body Text 2"/>
    <w:lsdException w:qFormat="1" w:uiPriority="99" w:semiHidden="0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60" w:semiHidden="0" w:name="Light Shading"/>
    <w:lsdException w:qFormat="1" w:unhideWhenUsed="0" w:uiPriority="61" w:semiHidden="0" w:name="Light List"/>
    <w:lsdException w:qFormat="1" w:unhideWhenUsed="0" w:uiPriority="62" w:semiHidden="0" w:name="Light Grid"/>
    <w:lsdException w:qFormat="1" w:unhideWhenUsed="0" w:uiPriority="63" w:semiHidden="0" w:name="Medium Shading 1"/>
    <w:lsdException w:qFormat="1" w:unhideWhenUsed="0" w:uiPriority="64" w:semiHidden="0" w:name="Medium Shading 2"/>
    <w:lsdException w:qFormat="1" w:unhideWhenUsed="0" w:uiPriority="65" w:semiHidden="0" w:name="Medium List 1"/>
    <w:lsdException w:qFormat="1" w:unhideWhenUsed="0" w:uiPriority="66" w:semiHidden="0" w:name="Medium List 2"/>
    <w:lsdException w:qFormat="1" w:unhideWhenUsed="0" w:uiPriority="67" w:semiHidden="0" w:name="Medium Grid 1"/>
    <w:lsdException w:qFormat="1" w:unhideWhenUsed="0" w:uiPriority="68" w:semiHidden="0" w:name="Medium Grid 2"/>
    <w:lsdException w:qFormat="1" w:unhideWhenUsed="0" w:uiPriority="69" w:semiHidden="0" w:name="Medium Grid 3"/>
    <w:lsdException w:qFormat="1" w:unhideWhenUsed="0" w:uiPriority="70" w:semiHidden="0" w:name="Dark List"/>
    <w:lsdException w:qFormat="1" w:unhideWhenUsed="0" w:uiPriority="71" w:semiHidden="0" w:name="Colorful Shading"/>
    <w:lsdException w:qFormat="1" w:unhideWhenUsed="0" w:uiPriority="72" w:semiHidden="0" w:name="Colorful List"/>
    <w:lsdException w:qFormat="1" w:unhideWhenUsed="0" w:uiPriority="73" w:semiHidden="0" w:name="Colorful Grid"/>
    <w:lsdException w:qFormat="1" w:unhideWhenUsed="0" w:uiPriority="60" w:semiHidden="0" w:name="Light Shading Accent 1"/>
    <w:lsdException w:qFormat="1" w:unhideWhenUsed="0" w:uiPriority="61" w:semiHidden="0" w:name="Light List Accent 1"/>
    <w:lsdException w:qFormat="1" w:unhideWhenUsed="0" w:uiPriority="62" w:semiHidden="0" w:name="Light Grid Accent 1"/>
    <w:lsdException w:qFormat="1" w:unhideWhenUsed="0" w:uiPriority="63" w:semiHidden="0" w:name="Medium Shading 1 Accent 1"/>
    <w:lsdException w:qFormat="1" w:unhideWhenUsed="0" w:uiPriority="64" w:semiHidden="0" w:name="Medium Shading 2 Accent 1"/>
    <w:lsdException w:qFormat="1"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qFormat="1" w:unhideWhenUsed="0" w:uiPriority="66" w:semiHidden="0" w:name="Medium List 2 Accent 1"/>
    <w:lsdException w:qFormat="1" w:unhideWhenUsed="0" w:uiPriority="67" w:semiHidden="0" w:name="Medium Grid 1 Accent 1"/>
    <w:lsdException w:qFormat="1" w:unhideWhenUsed="0" w:uiPriority="68" w:semiHidden="0" w:name="Medium Grid 2 Accent 1"/>
    <w:lsdException w:qFormat="1" w:unhideWhenUsed="0" w:uiPriority="69" w:semiHidden="0" w:name="Medium Grid 3 Accent 1"/>
    <w:lsdException w:qFormat="1" w:unhideWhenUsed="0" w:uiPriority="70" w:semiHidden="0" w:name="Dark List Accent 1"/>
    <w:lsdException w:qFormat="1" w:unhideWhenUsed="0" w:uiPriority="71" w:semiHidden="0" w:name="Colorful Shading Accent 1"/>
    <w:lsdException w:qFormat="1" w:unhideWhenUsed="0" w:uiPriority="72" w:semiHidden="0" w:name="Colorful List Accent 1"/>
    <w:lsdException w:qFormat="1" w:unhideWhenUsed="0" w:uiPriority="73" w:semiHidden="0" w:name="Colorful Grid Accent 1"/>
    <w:lsdException w:qFormat="1" w:unhideWhenUsed="0" w:uiPriority="60" w:semiHidden="0" w:name="Light Shading Accent 2"/>
    <w:lsdException w:qFormat="1" w:unhideWhenUsed="0" w:uiPriority="61" w:semiHidden="0" w:name="Light List Accent 2"/>
    <w:lsdException w:qFormat="1" w:unhideWhenUsed="0" w:uiPriority="62" w:semiHidden="0" w:name="Light Grid Accent 2"/>
    <w:lsdException w:qFormat="1" w:unhideWhenUsed="0" w:uiPriority="63" w:semiHidden="0" w:name="Medium Shading 1 Accent 2"/>
    <w:lsdException w:qFormat="1" w:unhideWhenUsed="0" w:uiPriority="64" w:semiHidden="0" w:name="Medium Shading 2 Accent 2"/>
    <w:lsdException w:qFormat="1" w:unhideWhenUsed="0" w:uiPriority="65" w:semiHidden="0" w:name="Medium List 1 Accent 2"/>
    <w:lsdException w:qFormat="1" w:unhideWhenUsed="0" w:uiPriority="66" w:semiHidden="0" w:name="Medium List 2 Accent 2"/>
    <w:lsdException w:qFormat="1" w:unhideWhenUsed="0" w:uiPriority="67" w:semiHidden="0" w:name="Medium Grid 1 Accent 2"/>
    <w:lsdException w:qFormat="1" w:unhideWhenUsed="0" w:uiPriority="68" w:semiHidden="0" w:name="Medium Grid 2 Accent 2"/>
    <w:lsdException w:qFormat="1" w:unhideWhenUsed="0" w:uiPriority="69" w:semiHidden="0" w:name="Medium Grid 3 Accent 2"/>
    <w:lsdException w:qFormat="1" w:unhideWhenUsed="0" w:uiPriority="70" w:semiHidden="0" w:name="Dark List Accent 2"/>
    <w:lsdException w:qFormat="1" w:unhideWhenUsed="0" w:uiPriority="71" w:semiHidden="0" w:name="Colorful Shading Accent 2"/>
    <w:lsdException w:qFormat="1" w:unhideWhenUsed="0" w:uiPriority="72" w:semiHidden="0" w:name="Colorful List Accent 2"/>
    <w:lsdException w:qFormat="1" w:unhideWhenUsed="0" w:uiPriority="73" w:semiHidden="0" w:name="Colorful Grid Accent 2"/>
    <w:lsdException w:qFormat="1" w:unhideWhenUsed="0" w:uiPriority="60" w:semiHidden="0" w:name="Light Shading Accent 3"/>
    <w:lsdException w:qFormat="1" w:unhideWhenUsed="0" w:uiPriority="61" w:semiHidden="0" w:name="Light List Accent 3"/>
    <w:lsdException w:qFormat="1" w:unhideWhenUsed="0" w:uiPriority="62" w:semiHidden="0" w:name="Light Grid Accent 3"/>
    <w:lsdException w:qFormat="1" w:unhideWhenUsed="0" w:uiPriority="63" w:semiHidden="0" w:name="Medium Shading 1 Accent 3"/>
    <w:lsdException w:qFormat="1" w:unhideWhenUsed="0" w:uiPriority="64" w:semiHidden="0" w:name="Medium Shading 2 Accent 3"/>
    <w:lsdException w:qFormat="1" w:unhideWhenUsed="0" w:uiPriority="65" w:semiHidden="0" w:name="Medium List 1 Accent 3"/>
    <w:lsdException w:qFormat="1" w:unhideWhenUsed="0" w:uiPriority="66" w:semiHidden="0" w:name="Medium List 2 Accent 3"/>
    <w:lsdException w:qFormat="1" w:unhideWhenUsed="0" w:uiPriority="67" w:semiHidden="0" w:name="Medium Grid 1 Accent 3"/>
    <w:lsdException w:qFormat="1" w:unhideWhenUsed="0" w:uiPriority="68" w:semiHidden="0" w:name="Medium Grid 2 Accent 3"/>
    <w:lsdException w:qFormat="1" w:unhideWhenUsed="0" w:uiPriority="69" w:semiHidden="0" w:name="Medium Grid 3 Accent 3"/>
    <w:lsdException w:qFormat="1" w:unhideWhenUsed="0" w:uiPriority="70" w:semiHidden="0" w:name="Dark List Accent 3"/>
    <w:lsdException w:qFormat="1" w:unhideWhenUsed="0" w:uiPriority="71" w:semiHidden="0" w:name="Colorful Shading Accent 3"/>
    <w:lsdException w:qFormat="1" w:unhideWhenUsed="0" w:uiPriority="72" w:semiHidden="0" w:name="Colorful List Accent 3"/>
    <w:lsdException w:qFormat="1" w:unhideWhenUsed="0" w:uiPriority="73" w:semiHidden="0" w:name="Colorful Grid Accent 3"/>
    <w:lsdException w:qFormat="1" w:unhideWhenUsed="0" w:uiPriority="60" w:semiHidden="0" w:name="Light Shading Accent 4"/>
    <w:lsdException w:qFormat="1" w:unhideWhenUsed="0" w:uiPriority="61" w:semiHidden="0" w:name="Light List Accent 4"/>
    <w:lsdException w:qFormat="1" w:unhideWhenUsed="0" w:uiPriority="62" w:semiHidden="0" w:name="Light Grid Accent 4"/>
    <w:lsdException w:qFormat="1" w:unhideWhenUsed="0" w:uiPriority="63" w:semiHidden="0" w:name="Medium Shading 1 Accent 4"/>
    <w:lsdException w:qFormat="1" w:unhideWhenUsed="0" w:uiPriority="64" w:semiHidden="0" w:name="Medium Shading 2 Accent 4"/>
    <w:lsdException w:qFormat="1" w:unhideWhenUsed="0" w:uiPriority="65" w:semiHidden="0" w:name="Medium List 1 Accent 4"/>
    <w:lsdException w:qFormat="1" w:unhideWhenUsed="0" w:uiPriority="66" w:semiHidden="0" w:name="Medium List 2 Accent 4"/>
    <w:lsdException w:qFormat="1" w:unhideWhenUsed="0" w:uiPriority="67" w:semiHidden="0" w:name="Medium Grid 1 Accent 4"/>
    <w:lsdException w:qFormat="1" w:unhideWhenUsed="0" w:uiPriority="68" w:semiHidden="0" w:name="Medium Grid 2 Accent 4"/>
    <w:lsdException w:qFormat="1" w:unhideWhenUsed="0" w:uiPriority="69" w:semiHidden="0" w:name="Medium Grid 3 Accent 4"/>
    <w:lsdException w:qFormat="1" w:unhideWhenUsed="0" w:uiPriority="70" w:semiHidden="0" w:name="Dark List Accent 4"/>
    <w:lsdException w:qFormat="1" w:unhideWhenUsed="0" w:uiPriority="71" w:semiHidden="0" w:name="Colorful Shading Accent 4"/>
    <w:lsdException w:qFormat="1" w:unhideWhenUsed="0" w:uiPriority="72" w:semiHidden="0" w:name="Colorful List Accent 4"/>
    <w:lsdException w:qFormat="1" w:unhideWhenUsed="0" w:uiPriority="73" w:semiHidden="0" w:name="Colorful Grid Accent 4"/>
    <w:lsdException w:qFormat="1" w:unhideWhenUsed="0" w:uiPriority="60" w:semiHidden="0" w:name="Light Shading Accent 5"/>
    <w:lsdException w:qFormat="1" w:unhideWhenUsed="0" w:uiPriority="61" w:semiHidden="0" w:name="Light List Accent 5"/>
    <w:lsdException w:qFormat="1" w:unhideWhenUsed="0" w:uiPriority="62" w:semiHidden="0" w:name="Light Grid Accent 5"/>
    <w:lsdException w:qFormat="1" w:unhideWhenUsed="0" w:uiPriority="63" w:semiHidden="0" w:name="Medium Shading 1 Accent 5"/>
    <w:lsdException w:qFormat="1" w:unhideWhenUsed="0" w:uiPriority="64" w:semiHidden="0" w:name="Medium Shading 2 Accent 5"/>
    <w:lsdException w:qFormat="1" w:unhideWhenUsed="0" w:uiPriority="65" w:semiHidden="0" w:name="Medium List 1 Accent 5"/>
    <w:lsdException w:qFormat="1" w:unhideWhenUsed="0" w:uiPriority="66" w:semiHidden="0" w:name="Medium List 2 Accent 5"/>
    <w:lsdException w:qFormat="1" w:unhideWhenUsed="0" w:uiPriority="67" w:semiHidden="0" w:name="Medium Grid 1 Accent 5"/>
    <w:lsdException w:qFormat="1" w:unhideWhenUsed="0" w:uiPriority="68" w:semiHidden="0" w:name="Medium Grid 2 Accent 5"/>
    <w:lsdException w:qFormat="1" w:unhideWhenUsed="0" w:uiPriority="69" w:semiHidden="0" w:name="Medium Grid 3 Accent 5"/>
    <w:lsdException w:qFormat="1" w:unhideWhenUsed="0" w:uiPriority="70" w:semiHidden="0" w:name="Dark List Accent 5"/>
    <w:lsdException w:qFormat="1" w:unhideWhenUsed="0" w:uiPriority="71" w:semiHidden="0" w:name="Colorful Shading Accent 5"/>
    <w:lsdException w:qFormat="1" w:unhideWhenUsed="0" w:uiPriority="72" w:semiHidden="0" w:name="Colorful List Accent 5"/>
    <w:lsdException w:qFormat="1" w:unhideWhenUsed="0" w:uiPriority="73" w:semiHidden="0" w:name="Colorful Grid Accent 5"/>
    <w:lsdException w:qFormat="1" w:unhideWhenUsed="0" w:uiPriority="60" w:semiHidden="0" w:name="Light Shading Accent 6"/>
    <w:lsdException w:qFormat="1" w:unhideWhenUsed="0" w:uiPriority="61" w:semiHidden="0" w:name="Light List Accent 6"/>
    <w:lsdException w:qFormat="1" w:unhideWhenUsed="0" w:uiPriority="62" w:semiHidden="0" w:name="Light Grid Accent 6"/>
    <w:lsdException w:qFormat="1" w:unhideWhenUsed="0" w:uiPriority="63" w:semiHidden="0" w:name="Medium Shading 1 Accent 6"/>
    <w:lsdException w:qFormat="1" w:unhideWhenUsed="0" w:uiPriority="64" w:semiHidden="0" w:name="Medium Shading 2 Accent 6"/>
    <w:lsdException w:qFormat="1" w:unhideWhenUsed="0" w:uiPriority="65" w:semiHidden="0" w:name="Medium List 1 Accent 6"/>
    <w:lsdException w:qFormat="1" w:unhideWhenUsed="0" w:uiPriority="66" w:semiHidden="0" w:name="Medium List 2 Accent 6"/>
    <w:lsdException w:qFormat="1" w:unhideWhenUsed="0" w:uiPriority="67" w:semiHidden="0" w:name="Medium Grid 1 Accent 6"/>
    <w:lsdException w:qFormat="1" w:unhideWhenUsed="0" w:uiPriority="68" w:semiHidden="0" w:name="Medium Grid 2 Accent 6"/>
    <w:lsdException w:qFormat="1" w:unhideWhenUsed="0" w:uiPriority="69" w:semiHidden="0" w:name="Medium Grid 3 Accent 6"/>
    <w:lsdException w:qFormat="1" w:unhideWhenUsed="0" w:uiPriority="70" w:semiHidden="0" w:name="Dark List Accent 6"/>
    <w:lsdException w:qFormat="1" w:unhideWhenUsed="0" w:uiPriority="71" w:semiHidden="0" w:name="Colorful Shading Accent 6"/>
    <w:lsdException w:qFormat="1" w:unhideWhenUsed="0" w:uiPriority="72" w:semiHidden="0" w:name="Colorful List Accent 6"/>
    <w:lsdException w:qFormat="1"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宋体" w:hAnsi="宋体" w:eastAsia="宋体" w:cstheme="minorBidi"/>
      <w:sz w:val="18"/>
      <w:szCs w:val="22"/>
      <w:lang w:val="en-US" w:eastAsia="en-US" w:bidi="ar-SA"/>
    </w:rPr>
  </w:style>
  <w:style w:type="paragraph" w:styleId="3">
    <w:name w:val="heading 1"/>
    <w:basedOn w:val="1"/>
    <w:next w:val="1"/>
    <w:link w:val="138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paragraph" w:styleId="4">
    <w:name w:val="heading 2"/>
    <w:basedOn w:val="1"/>
    <w:next w:val="1"/>
    <w:link w:val="139"/>
    <w:unhideWhenUsed/>
    <w:qFormat/>
    <w:uiPriority w:val="9"/>
    <w:pPr>
      <w:keepNext/>
      <w:keepLines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paragraph" w:styleId="5">
    <w:name w:val="heading 3"/>
    <w:basedOn w:val="1"/>
    <w:next w:val="1"/>
    <w:link w:val="140"/>
    <w:unhideWhenUsed/>
    <w:qFormat/>
    <w:uiPriority w:val="9"/>
    <w:pPr>
      <w:keepNext/>
      <w:keepLines/>
      <w:spacing w:before="200" w:after="0"/>
      <w:outlineLvl w:val="2"/>
    </w:pPr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paragraph" w:styleId="6">
    <w:name w:val="heading 4"/>
    <w:basedOn w:val="1"/>
    <w:next w:val="1"/>
    <w:link w:val="150"/>
    <w:semiHidden/>
    <w:unhideWhenUsed/>
    <w:qFormat/>
    <w:uiPriority w:val="9"/>
    <w:pPr>
      <w:keepNext/>
      <w:keepLines/>
      <w:spacing w:before="200" w:after="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paragraph" w:styleId="7">
    <w:name w:val="heading 5"/>
    <w:basedOn w:val="1"/>
    <w:next w:val="1"/>
    <w:link w:val="151"/>
    <w:semiHidden/>
    <w:unhideWhenUsed/>
    <w:qFormat/>
    <w:uiPriority w:val="9"/>
    <w:pPr>
      <w:keepNext/>
      <w:keepLines/>
      <w:spacing w:before="200" w:after="0"/>
      <w:outlineLvl w:val="4"/>
    </w:pPr>
    <w:rPr>
      <w:rFonts w:asciiTheme="majorHAnsi" w:hAnsiTheme="majorHAnsi" w:eastAsiaTheme="majorEastAsia" w:cstheme="majorBidi"/>
      <w:color w:val="254061" w:themeColor="accent1" w:themeShade="80"/>
    </w:rPr>
  </w:style>
  <w:style w:type="paragraph" w:styleId="8">
    <w:name w:val="heading 6"/>
    <w:basedOn w:val="1"/>
    <w:next w:val="1"/>
    <w:link w:val="152"/>
    <w:semiHidden/>
    <w:unhideWhenUsed/>
    <w:qFormat/>
    <w:uiPriority w:val="9"/>
    <w:pPr>
      <w:keepNext/>
      <w:keepLines/>
      <w:spacing w:before="200" w:after="0"/>
      <w:outlineLvl w:val="5"/>
    </w:pPr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paragraph" w:styleId="9">
    <w:name w:val="heading 7"/>
    <w:basedOn w:val="1"/>
    <w:next w:val="1"/>
    <w:link w:val="153"/>
    <w:semiHidden/>
    <w:unhideWhenUsed/>
    <w:qFormat/>
    <w:uiPriority w:val="9"/>
    <w:pPr>
      <w:keepNext/>
      <w:keepLines/>
      <w:spacing w:before="200" w:after="0"/>
      <w:outlineLvl w:val="6"/>
    </w:pPr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0">
    <w:name w:val="heading 8"/>
    <w:basedOn w:val="1"/>
    <w:next w:val="1"/>
    <w:link w:val="154"/>
    <w:semiHidden/>
    <w:unhideWhenUsed/>
    <w:qFormat/>
    <w:uiPriority w:val="9"/>
    <w:pPr>
      <w:keepNext/>
      <w:keepLines/>
      <w:spacing w:before="200" w:after="0"/>
      <w:outlineLvl w:val="7"/>
    </w:pPr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paragraph" w:styleId="11">
    <w:name w:val="heading 9"/>
    <w:basedOn w:val="1"/>
    <w:next w:val="1"/>
    <w:link w:val="155"/>
    <w:semiHidden/>
    <w:unhideWhenUsed/>
    <w:qFormat/>
    <w:uiPriority w:val="9"/>
    <w:pPr>
      <w:keepNext/>
      <w:keepLines/>
      <w:spacing w:before="200" w:after="0"/>
      <w:outlineLvl w:val="8"/>
    </w:pPr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default="1" w:styleId="132">
    <w:name w:val="Default Paragraph Font"/>
    <w:semiHidden/>
    <w:unhideWhenUsed/>
    <w:uiPriority w:val="1"/>
  </w:style>
  <w:style w:type="table" w:default="1" w:styleId="3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47"/>
    <w:unhideWhenUsed/>
    <w:uiPriority w:val="99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 w:eastAsiaTheme="minorEastAsia" w:cstheme="minorBidi"/>
      <w:sz w:val="20"/>
      <w:szCs w:val="20"/>
      <w:lang w:val="en-US" w:eastAsia="en-US" w:bidi="ar-SA"/>
    </w:rPr>
  </w:style>
  <w:style w:type="paragraph" w:styleId="12">
    <w:name w:val="List 3"/>
    <w:basedOn w:val="1"/>
    <w:unhideWhenUsed/>
    <w:qFormat/>
    <w:uiPriority w:val="99"/>
    <w:pPr>
      <w:ind w:left="1080" w:hanging="360"/>
      <w:contextualSpacing/>
    </w:pPr>
  </w:style>
  <w:style w:type="paragraph" w:styleId="13">
    <w:name w:val="List Number 2"/>
    <w:basedOn w:val="1"/>
    <w:unhideWhenUsed/>
    <w:uiPriority w:val="99"/>
    <w:pPr>
      <w:numPr>
        <w:ilvl w:val="0"/>
        <w:numId w:val="1"/>
      </w:numPr>
      <w:contextualSpacing/>
    </w:pPr>
  </w:style>
  <w:style w:type="paragraph" w:styleId="14">
    <w:name w:val="List Number"/>
    <w:basedOn w:val="1"/>
    <w:unhideWhenUsed/>
    <w:uiPriority w:val="99"/>
    <w:pPr>
      <w:numPr>
        <w:ilvl w:val="0"/>
        <w:numId w:val="2"/>
      </w:numPr>
      <w:contextualSpacing/>
    </w:pPr>
  </w:style>
  <w:style w:type="paragraph" w:styleId="15">
    <w:name w:val="caption"/>
    <w:basedOn w:val="1"/>
    <w:next w:val="1"/>
    <w:semiHidden/>
    <w:unhideWhenUsed/>
    <w:qFormat/>
    <w:uiPriority w:val="35"/>
    <w:pPr>
      <w:spacing w:line="240" w:lineRule="auto"/>
    </w:pPr>
    <w:rPr>
      <w:b/>
      <w:bCs/>
      <w:color w:val="4F81BD" w:themeColor="accent1"/>
      <w:szCs w:val="18"/>
      <w14:textFill>
        <w14:solidFill>
          <w14:schemeClr w14:val="accent1"/>
        </w14:solidFill>
      </w14:textFill>
    </w:rPr>
  </w:style>
  <w:style w:type="paragraph" w:styleId="16">
    <w:name w:val="List Bullet"/>
    <w:basedOn w:val="1"/>
    <w:unhideWhenUsed/>
    <w:uiPriority w:val="99"/>
    <w:pPr>
      <w:numPr>
        <w:ilvl w:val="0"/>
        <w:numId w:val="3"/>
      </w:numPr>
      <w:contextualSpacing/>
    </w:pPr>
  </w:style>
  <w:style w:type="paragraph" w:styleId="17">
    <w:name w:val="Body Text 3"/>
    <w:basedOn w:val="1"/>
    <w:link w:val="146"/>
    <w:unhideWhenUsed/>
    <w:qFormat/>
    <w:uiPriority w:val="99"/>
    <w:pPr>
      <w:spacing w:after="120"/>
    </w:pPr>
    <w:rPr>
      <w:sz w:val="16"/>
      <w:szCs w:val="16"/>
    </w:rPr>
  </w:style>
  <w:style w:type="paragraph" w:styleId="18">
    <w:name w:val="List Bullet 3"/>
    <w:basedOn w:val="1"/>
    <w:unhideWhenUsed/>
    <w:qFormat/>
    <w:uiPriority w:val="99"/>
    <w:pPr>
      <w:numPr>
        <w:ilvl w:val="0"/>
        <w:numId w:val="4"/>
      </w:numPr>
      <w:contextualSpacing/>
    </w:pPr>
  </w:style>
  <w:style w:type="paragraph" w:styleId="19">
    <w:name w:val="Body Text"/>
    <w:basedOn w:val="1"/>
    <w:link w:val="144"/>
    <w:unhideWhenUsed/>
    <w:qFormat/>
    <w:uiPriority w:val="99"/>
    <w:pPr>
      <w:spacing w:after="120"/>
    </w:pPr>
  </w:style>
  <w:style w:type="paragraph" w:styleId="20">
    <w:name w:val="List Number 3"/>
    <w:basedOn w:val="1"/>
    <w:unhideWhenUsed/>
    <w:uiPriority w:val="99"/>
    <w:pPr>
      <w:numPr>
        <w:ilvl w:val="0"/>
        <w:numId w:val="5"/>
      </w:numPr>
      <w:contextualSpacing/>
    </w:pPr>
  </w:style>
  <w:style w:type="paragraph" w:styleId="21">
    <w:name w:val="List 2"/>
    <w:basedOn w:val="1"/>
    <w:unhideWhenUsed/>
    <w:qFormat/>
    <w:uiPriority w:val="99"/>
    <w:pPr>
      <w:ind w:left="720" w:hanging="360"/>
      <w:contextualSpacing/>
    </w:pPr>
  </w:style>
  <w:style w:type="paragraph" w:styleId="22">
    <w:name w:val="List Continue"/>
    <w:basedOn w:val="1"/>
    <w:unhideWhenUsed/>
    <w:uiPriority w:val="99"/>
    <w:pPr>
      <w:spacing w:after="120"/>
      <w:ind w:left="360"/>
      <w:contextualSpacing/>
    </w:pPr>
  </w:style>
  <w:style w:type="paragraph" w:styleId="23">
    <w:name w:val="List Bullet 2"/>
    <w:basedOn w:val="1"/>
    <w:unhideWhenUsed/>
    <w:qFormat/>
    <w:uiPriority w:val="99"/>
    <w:pPr>
      <w:numPr>
        <w:ilvl w:val="0"/>
        <w:numId w:val="6"/>
      </w:numPr>
      <w:contextualSpacing/>
    </w:pPr>
  </w:style>
  <w:style w:type="paragraph" w:styleId="24">
    <w:name w:val="footer"/>
    <w:basedOn w:val="1"/>
    <w:link w:val="136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5">
    <w:name w:val="header"/>
    <w:basedOn w:val="1"/>
    <w:link w:val="135"/>
    <w:unhideWhenUsed/>
    <w:qFormat/>
    <w:uiPriority w:val="99"/>
    <w:pPr>
      <w:tabs>
        <w:tab w:val="center" w:pos="4680"/>
        <w:tab w:val="right" w:pos="9360"/>
      </w:tabs>
      <w:spacing w:after="0" w:line="240" w:lineRule="auto"/>
    </w:pPr>
  </w:style>
  <w:style w:type="paragraph" w:styleId="26">
    <w:name w:val="Subtitle"/>
    <w:basedOn w:val="1"/>
    <w:next w:val="1"/>
    <w:link w:val="142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27">
    <w:name w:val="List"/>
    <w:basedOn w:val="1"/>
    <w:unhideWhenUsed/>
    <w:qFormat/>
    <w:uiPriority w:val="99"/>
    <w:pPr>
      <w:ind w:left="360" w:hanging="360"/>
      <w:contextualSpacing/>
    </w:pPr>
  </w:style>
  <w:style w:type="paragraph" w:styleId="28">
    <w:name w:val="Body Text 2"/>
    <w:basedOn w:val="1"/>
    <w:link w:val="145"/>
    <w:unhideWhenUsed/>
    <w:qFormat/>
    <w:uiPriority w:val="99"/>
    <w:pPr>
      <w:spacing w:after="120" w:line="480" w:lineRule="auto"/>
    </w:pPr>
  </w:style>
  <w:style w:type="paragraph" w:styleId="29">
    <w:name w:val="List Continue 2"/>
    <w:basedOn w:val="1"/>
    <w:unhideWhenUsed/>
    <w:qFormat/>
    <w:uiPriority w:val="99"/>
    <w:pPr>
      <w:spacing w:after="120"/>
      <w:ind w:left="720"/>
      <w:contextualSpacing/>
    </w:pPr>
  </w:style>
  <w:style w:type="paragraph" w:styleId="30">
    <w:name w:val="List Continue 3"/>
    <w:basedOn w:val="1"/>
    <w:unhideWhenUsed/>
    <w:uiPriority w:val="99"/>
    <w:pPr>
      <w:spacing w:after="120"/>
      <w:ind w:left="1080"/>
      <w:contextualSpacing/>
    </w:pPr>
  </w:style>
  <w:style w:type="paragraph" w:styleId="31">
    <w:name w:val="Title"/>
    <w:basedOn w:val="1"/>
    <w:next w:val="1"/>
    <w:link w:val="141"/>
    <w:qFormat/>
    <w:uiPriority w:val="10"/>
    <w:pPr>
      <w:pBdr>
        <w:bottom w:val="single" w:color="4F81BD" w:themeColor="accent1" w:sz="8" w:space="4"/>
      </w:pBdr>
      <w:spacing w:after="300" w:line="240" w:lineRule="auto"/>
      <w:contextualSpacing/>
    </w:pPr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table" w:styleId="33">
    <w:name w:val="Table Grid"/>
    <w:basedOn w:val="32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34">
    <w:name w:val="Light Shading"/>
    <w:basedOn w:val="32"/>
    <w:qFormat/>
    <w:uiPriority w:val="60"/>
    <w:pPr>
      <w:spacing w:after="0" w:line="240" w:lineRule="auto"/>
    </w:pPr>
    <w:rPr>
      <w:color w:val="000000" w:themeColor="text1" w:themeShade="BF"/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</w:style>
  <w:style w:type="table" w:styleId="35">
    <w:name w:val="Light Shading Accent 1"/>
    <w:basedOn w:val="32"/>
    <w:qFormat/>
    <w:uiPriority w:val="60"/>
    <w:pPr>
      <w:spacing w:after="0" w:line="240" w:lineRule="auto"/>
    </w:pPr>
    <w:rPr>
      <w:color w:val="376092" w:themeColor="accent1" w:themeShade="BF"/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F81BD" w:themeColor="accent1" w:sz="8" w:space="0"/>
          <w:left w:val="nil"/>
          <w:bottom w:val="single" w:color="4F81BD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36">
    <w:name w:val="Light Shading Accent 2"/>
    <w:basedOn w:val="32"/>
    <w:qFormat/>
    <w:uiPriority w:val="60"/>
    <w:pPr>
      <w:spacing w:after="0" w:line="240" w:lineRule="auto"/>
    </w:pPr>
    <w:rPr>
      <w:color w:val="953735" w:themeColor="accent2" w:themeShade="BF"/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themeColor="accent2" w:sz="8" w:space="0"/>
          <w:left w:val="nil"/>
          <w:bottom w:val="single" w:color="C0504D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</w:style>
  <w:style w:type="table" w:styleId="37">
    <w:name w:val="Light Shading Accent 3"/>
    <w:basedOn w:val="32"/>
    <w:qFormat/>
    <w:uiPriority w:val="60"/>
    <w:pPr>
      <w:spacing w:after="0" w:line="240" w:lineRule="auto"/>
    </w:pPr>
    <w:rPr>
      <w:color w:val="77933C" w:themeColor="accent3" w:themeShade="BF"/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themeColor="accent3" w:sz="8" w:space="0"/>
          <w:left w:val="nil"/>
          <w:bottom w:val="single" w:color="9BBB59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38">
    <w:name w:val="Light Shading Accent 4"/>
    <w:basedOn w:val="32"/>
    <w:qFormat/>
    <w:uiPriority w:val="60"/>
    <w:pPr>
      <w:spacing w:after="0" w:line="240" w:lineRule="auto"/>
    </w:pPr>
    <w:rPr>
      <w:color w:val="604A7B" w:themeColor="accent4" w:themeShade="BF"/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8064A2" w:themeColor="accent4" w:sz="8" w:space="0"/>
          <w:left w:val="nil"/>
          <w:bottom w:val="single" w:color="8064A2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39">
    <w:name w:val="Light Shading Accent 5"/>
    <w:basedOn w:val="32"/>
    <w:qFormat/>
    <w:uiPriority w:val="60"/>
    <w:pPr>
      <w:spacing w:after="0" w:line="240" w:lineRule="auto"/>
    </w:pPr>
    <w:rPr>
      <w:color w:val="31859C" w:themeColor="accent5" w:themeShade="BF"/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4BACC6" w:themeColor="accent5" w:sz="8" w:space="0"/>
          <w:left w:val="nil"/>
          <w:bottom w:val="single" w:color="4BACC6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</w:style>
  <w:style w:type="table" w:styleId="40">
    <w:name w:val="Light Shading Accent 6"/>
    <w:basedOn w:val="32"/>
    <w:qFormat/>
    <w:uiPriority w:val="60"/>
    <w:pPr>
      <w:spacing w:after="0" w:line="240" w:lineRule="auto"/>
    </w:pPr>
    <w:rPr>
      <w:color w:val="E46C0A" w:themeColor="accent6" w:themeShade="BF"/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F79646" w:themeColor="accent6" w:sz="8" w:space="0"/>
          <w:left w:val="nil"/>
          <w:bottom w:val="single" w:color="F79646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</w:style>
  <w:style w:type="table" w:styleId="41">
    <w:name w:val="Light List"/>
    <w:basedOn w:val="32"/>
    <w:qFormat/>
    <w:uiPriority w:val="61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42">
    <w:name w:val="Light List Accent 1"/>
    <w:basedOn w:val="32"/>
    <w:qFormat/>
    <w:uiPriority w:val="61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  <w:style w:type="table" w:styleId="43">
    <w:name w:val="Light List Accent 2"/>
    <w:basedOn w:val="32"/>
    <w:qFormat/>
    <w:uiPriority w:val="61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</w:style>
  <w:style w:type="table" w:styleId="44">
    <w:name w:val="Light List Accent 3"/>
    <w:basedOn w:val="32"/>
    <w:qFormat/>
    <w:uiPriority w:val="61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45">
    <w:name w:val="Light List Accent 4"/>
    <w:basedOn w:val="32"/>
    <w:qFormat/>
    <w:uiPriority w:val="61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</w:style>
  <w:style w:type="table" w:styleId="46">
    <w:name w:val="Light List Accent 5"/>
    <w:basedOn w:val="32"/>
    <w:qFormat/>
    <w:uiPriority w:val="61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</w:style>
  <w:style w:type="table" w:styleId="47">
    <w:name w:val="Light List Accent 6"/>
    <w:basedOn w:val="32"/>
    <w:qFormat/>
    <w:uiPriority w:val="61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</w:style>
  <w:style w:type="table" w:styleId="48">
    <w:name w:val="Light Grid"/>
    <w:basedOn w:val="32"/>
    <w:qFormat/>
    <w:uiPriority w:val="62"/>
    <w:pPr>
      <w:spacing w:after="0" w:line="240" w:lineRule="auto"/>
    </w:p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  <w:shd w:val="clear" w:color="auto" w:fill="BFBFBF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sz="8" w:space="0"/>
        </w:tcBorders>
      </w:tcPr>
    </w:tblStylePr>
  </w:style>
  <w:style w:type="table" w:styleId="49">
    <w:name w:val="Light Grid Accent 1"/>
    <w:basedOn w:val="32"/>
    <w:qFormat/>
    <w:uiPriority w:val="62"/>
    <w:pPr>
      <w:spacing w:after="0" w:line="240" w:lineRule="auto"/>
    </w:p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1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  <w:insideV w:val="single" w:sz="8" w:space="0"/>
        </w:tcBorders>
      </w:tcPr>
    </w:tblStylePr>
  </w:style>
  <w:style w:type="table" w:styleId="50">
    <w:name w:val="Light Grid Accent 2"/>
    <w:basedOn w:val="32"/>
    <w:qFormat/>
    <w:uiPriority w:val="62"/>
    <w:pPr>
      <w:spacing w:after="0" w:line="240" w:lineRule="auto"/>
    </w:p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1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C0504D" w:themeColor="accent2" w:sz="6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</w:tcPr>
    </w:tblStylePr>
    <w:tblStylePr w:type="band1Vert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  <w:shd w:val="clear" w:color="auto" w:fill="EFD3D3" w:themeFill="accent2" w:themeFillTint="3F"/>
      </w:tcPr>
    </w:tblStylePr>
    <w:tblStylePr w:type="band2Horz">
      <w:tblPr/>
      <w:tcPr>
        <w:tcBorders>
          <w:top w:val="single" w:color="C0504D" w:themeColor="accent2" w:sz="8" w:space="0"/>
          <w:left w:val="single" w:color="C0504D" w:themeColor="accent2" w:sz="8" w:space="0"/>
          <w:bottom w:val="single" w:color="C0504D" w:themeColor="accent2" w:sz="8" w:space="0"/>
          <w:right w:val="single" w:color="C0504D" w:themeColor="accent2" w:sz="8" w:space="0"/>
          <w:insideV w:val="single" w:sz="8" w:space="0"/>
        </w:tcBorders>
      </w:tcPr>
    </w:tblStylePr>
  </w:style>
  <w:style w:type="table" w:styleId="51">
    <w:name w:val="Light Grid Accent 3"/>
    <w:basedOn w:val="32"/>
    <w:qFormat/>
    <w:uiPriority w:val="62"/>
    <w:pPr>
      <w:spacing w:after="0" w:line="240" w:lineRule="auto"/>
    </w:p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1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  <w:insideV w:val="single" w:sz="8" w:space="0"/>
        </w:tcBorders>
      </w:tcPr>
    </w:tblStylePr>
  </w:style>
  <w:style w:type="table" w:styleId="52">
    <w:name w:val="Light Grid Accent 4"/>
    <w:basedOn w:val="32"/>
    <w:qFormat/>
    <w:uiPriority w:val="62"/>
    <w:pPr>
      <w:spacing w:after="0" w:line="240" w:lineRule="auto"/>
    </w:p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1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8064A2" w:themeColor="accent4" w:sz="6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</w:tcPr>
    </w:tblStylePr>
    <w:tblStylePr w:type="band1Vert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color="8064A2" w:themeColor="accent4" w:sz="8" w:space="0"/>
          <w:left w:val="single" w:color="8064A2" w:themeColor="accent4" w:sz="8" w:space="0"/>
          <w:bottom w:val="single" w:color="8064A2" w:themeColor="accent4" w:sz="8" w:space="0"/>
          <w:right w:val="single" w:color="8064A2" w:themeColor="accent4" w:sz="8" w:space="0"/>
          <w:insideV w:val="single" w:sz="8" w:space="0"/>
        </w:tcBorders>
      </w:tcPr>
    </w:tblStylePr>
  </w:style>
  <w:style w:type="table" w:styleId="53">
    <w:name w:val="Light Grid Accent 5"/>
    <w:basedOn w:val="32"/>
    <w:qFormat/>
    <w:uiPriority w:val="62"/>
    <w:pPr>
      <w:spacing w:after="0" w:line="240" w:lineRule="auto"/>
    </w:p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1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4BACC6" w:themeColor="accent5" w:sz="6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</w:tcPr>
    </w:tblStylePr>
    <w:tblStylePr w:type="band1Vert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  <w:shd w:val="clear" w:color="auto" w:fill="D2EAF0" w:themeFill="accent5" w:themeFillTint="3F"/>
      </w:tcPr>
    </w:tblStylePr>
    <w:tblStylePr w:type="band2Horz">
      <w:tblPr/>
      <w:tcPr>
        <w:tcBorders>
          <w:top w:val="single" w:color="4BACC6" w:themeColor="accent5" w:sz="8" w:space="0"/>
          <w:left w:val="single" w:color="4BACC6" w:themeColor="accent5" w:sz="8" w:space="0"/>
          <w:bottom w:val="single" w:color="4BACC6" w:themeColor="accent5" w:sz="8" w:space="0"/>
          <w:right w:val="single" w:color="4BACC6" w:themeColor="accent5" w:sz="8" w:space="0"/>
          <w:insideV w:val="single" w:sz="8" w:space="0"/>
        </w:tcBorders>
      </w:tcPr>
    </w:tblStylePr>
  </w:style>
  <w:style w:type="table" w:styleId="54">
    <w:name w:val="Light Grid Accent 6"/>
    <w:basedOn w:val="32"/>
    <w:qFormat/>
    <w:uiPriority w:val="62"/>
    <w:pPr>
      <w:spacing w:after="0" w:line="240" w:lineRule="auto"/>
    </w:p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1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F79646" w:themeColor="accent6" w:sz="6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H w:val="nil"/>
          <w:insideV w:val="single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</w:tcPr>
    </w:tblStylePr>
    <w:tblStylePr w:type="band1Vert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  <w:shd w:val="clear" w:color="auto" w:fill="FDE5D1" w:themeFill="accent6" w:themeFillTint="3F"/>
      </w:tcPr>
    </w:tblStylePr>
    <w:tblStylePr w:type="band2Horz">
      <w:tblPr/>
      <w:tcPr>
        <w:tcBorders>
          <w:top w:val="single" w:color="F79646" w:themeColor="accent6" w:sz="8" w:space="0"/>
          <w:left w:val="single" w:color="F79646" w:themeColor="accent6" w:sz="8" w:space="0"/>
          <w:bottom w:val="single" w:color="F79646" w:themeColor="accent6" w:sz="8" w:space="0"/>
          <w:right w:val="single" w:color="F79646" w:themeColor="accent6" w:sz="8" w:space="0"/>
          <w:insideV w:val="single" w:sz="8" w:space="0"/>
        </w:tcBorders>
      </w:tcPr>
    </w:tblStylePr>
  </w:style>
  <w:style w:type="table" w:styleId="55">
    <w:name w:val="Medium Shading 1"/>
    <w:basedOn w:val="32"/>
    <w:qFormat/>
    <w:uiPriority w:val="63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3F3F3F" w:themeColor="text1" w:themeTint="BF" w:sz="8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F3F3F" w:themeColor="text1" w:themeTint="BF" w:sz="6" w:space="0"/>
          <w:left w:val="single" w:color="3F3F3F" w:themeColor="text1" w:themeTint="BF" w:sz="8" w:space="0"/>
          <w:bottom w:val="single" w:color="3F3F3F" w:themeColor="text1" w:themeTint="BF" w:sz="8" w:space="0"/>
          <w:right w:val="single" w:color="3F3F3F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FBFBF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6">
    <w:name w:val="Medium Shading 1 Accent 1"/>
    <w:basedOn w:val="32"/>
    <w:qFormat/>
    <w:uiPriority w:val="63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BA0CD" w:themeColor="accent1" w:themeTint="BF" w:sz="8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BA0CD" w:themeColor="accent1" w:themeTint="BF" w:sz="6" w:space="0"/>
          <w:left w:val="single" w:color="7BA0CD" w:themeColor="accent1" w:themeTint="BF" w:sz="8" w:space="0"/>
          <w:bottom w:val="single" w:color="7BA0CD" w:themeColor="accent1" w:themeTint="BF" w:sz="8" w:space="0"/>
          <w:right w:val="single" w:color="7BA0CD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7">
    <w:name w:val="Medium Shading 1 Accent 2"/>
    <w:basedOn w:val="32"/>
    <w:qFormat/>
    <w:uiPriority w:val="63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CF7B79" w:themeColor="accent2" w:themeTint="BF" w:sz="8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CF7B79" w:themeColor="accent2" w:themeTint="BF" w:sz="6" w:space="0"/>
          <w:left w:val="single" w:color="CF7B79" w:themeColor="accent2" w:themeTint="BF" w:sz="8" w:space="0"/>
          <w:bottom w:val="single" w:color="CF7B79" w:themeColor="accent2" w:themeTint="BF" w:sz="8" w:space="0"/>
          <w:right w:val="single" w:color="CF7B79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1 Accent 3"/>
    <w:basedOn w:val="32"/>
    <w:qFormat/>
    <w:uiPriority w:val="63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B4CC82" w:themeColor="accent3" w:themeTint="BF" w:sz="8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4CC82" w:themeColor="accent3" w:themeTint="BF" w:sz="6" w:space="0"/>
          <w:left w:val="single" w:color="B4CC82" w:themeColor="accent3" w:themeTint="BF" w:sz="8" w:space="0"/>
          <w:bottom w:val="single" w:color="B4CC82" w:themeColor="accent3" w:themeTint="BF" w:sz="8" w:space="0"/>
          <w:right w:val="single" w:color="B4CC82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1 Accent 4"/>
    <w:basedOn w:val="32"/>
    <w:qFormat/>
    <w:uiPriority w:val="63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9F8AB9" w:themeColor="accent4" w:themeTint="BF" w:sz="8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F8AB9" w:themeColor="accent4" w:themeTint="BF" w:sz="6" w:space="0"/>
          <w:left w:val="single" w:color="9F8AB9" w:themeColor="accent4" w:themeTint="BF" w:sz="8" w:space="0"/>
          <w:bottom w:val="single" w:color="9F8AB9" w:themeColor="accent4" w:themeTint="BF" w:sz="8" w:space="0"/>
          <w:right w:val="single" w:color="9F8AB9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0">
    <w:name w:val="Medium Shading 1 Accent 5"/>
    <w:basedOn w:val="32"/>
    <w:qFormat/>
    <w:uiPriority w:val="63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78C0D4" w:themeColor="accent5" w:themeTint="BF" w:sz="8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8C0D4" w:themeColor="accent5" w:themeTint="BF" w:sz="6" w:space="0"/>
          <w:left w:val="single" w:color="78C0D4" w:themeColor="accent5" w:themeTint="BF" w:sz="8" w:space="0"/>
          <w:bottom w:val="single" w:color="78C0D4" w:themeColor="accent5" w:themeTint="BF" w:sz="8" w:space="0"/>
          <w:right w:val="single" w:color="78C0D4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1">
    <w:name w:val="Medium Shading 1 Accent 6"/>
    <w:basedOn w:val="32"/>
    <w:qFormat/>
    <w:uiPriority w:val="63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9B074" w:themeColor="accent6" w:themeTint="BF" w:sz="8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F9B074" w:themeColor="accent6" w:themeTint="BF" w:sz="6" w:space="0"/>
          <w:left w:val="single" w:color="F9B074" w:themeColor="accent6" w:themeTint="BF" w:sz="8" w:space="0"/>
          <w:bottom w:val="single" w:color="F9B074" w:themeColor="accent6" w:themeTint="BF" w:sz="8" w:space="0"/>
          <w:right w:val="single" w:color="F9B074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5D1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62">
    <w:name w:val="Medium Shading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3">
    <w:name w:val="Medium Shading 2 Accent 1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4">
    <w:name w:val="Medium Shading 2 Accent 2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5">
    <w:name w:val="Medium Shading 2 Accent 3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6">
    <w:name w:val="Medium Shading 2 Accent 4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7">
    <w:name w:val="Medium Shading 2 Accent 5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8">
    <w:name w:val="Medium Shading 2 Accent 6"/>
    <w:basedOn w:val="32"/>
    <w:qFormat/>
    <w:uiPriority w:val="64"/>
    <w:pPr>
      <w:spacing w:after="0" w:line="240" w:lineRule="auto"/>
    </w:pPr>
    <w:tblPr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D7D7" w:themeFill="background1" w:themeFillShade="D8"/>
      </w:tcPr>
    </w:tblStylePr>
    <w:tblStylePr w:type="band1Horz">
      <w:tblPr/>
      <w:tcPr>
        <w:shd w:val="clear" w:color="auto" w:fill="D7D7D7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</w:tcPr>
    </w:tblStylePr>
  </w:style>
  <w:style w:type="table" w:styleId="69">
    <w:name w:val="Medium Lis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BFBFBF" w:themeFill="text1" w:themeFillTint="3F"/>
      </w:tcPr>
    </w:tblStylePr>
    <w:tblStylePr w:type="band1Horz">
      <w:tblPr/>
      <w:tcPr>
        <w:shd w:val="clear" w:color="auto" w:fill="BFBFBF" w:themeFill="text1" w:themeFillTint="3F"/>
      </w:tcPr>
    </w:tblStylePr>
  </w:style>
  <w:style w:type="table" w:styleId="70">
    <w:name w:val="Medium List 1 Accent 1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bottom w:val="single" w:color="4F81BD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F81BD" w:themeColor="accent1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F81BD" w:themeColor="accent1" w:sz="8" w:space="0"/>
          <w:bottom w:val="single" w:color="4F81BD" w:themeColor="accent1" w:sz="8" w:space="0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71">
    <w:name w:val="Medium List 1 Accent 2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bottom w:val="single" w:color="C0504D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C0504D" w:themeColor="accent2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C0504D" w:themeColor="accent2" w:sz="8" w:space="0"/>
          <w:bottom w:val="single" w:color="C0504D" w:themeColor="accent2" w:sz="8" w:space="0"/>
        </w:tcBorders>
      </w:tcPr>
    </w:tblStylePr>
    <w:tblStylePr w:type="band1Vert">
      <w:tblPr/>
      <w:tcPr>
        <w:shd w:val="clear" w:color="auto" w:fill="EFD3D3" w:themeFill="accent2" w:themeFillTint="3F"/>
      </w:tcPr>
    </w:tblStylePr>
    <w:tblStylePr w:type="band1Horz">
      <w:tblPr/>
      <w:tcPr>
        <w:shd w:val="clear" w:color="auto" w:fill="EFD3D3" w:themeFill="accent2" w:themeFillTint="3F"/>
      </w:tcPr>
    </w:tblStylePr>
  </w:style>
  <w:style w:type="table" w:styleId="72">
    <w:name w:val="Medium List 1 Accent 3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bottom w:val="single" w:color="9BBB59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9BBB59" w:themeColor="accent3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9BBB59" w:themeColor="accent3" w:sz="8" w:space="0"/>
          <w:bottom w:val="single" w:color="9BBB59" w:themeColor="accent3" w:sz="8" w:space="0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73">
    <w:name w:val="Medium List 1 Accent 4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bottom w:val="single" w:color="8064A2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8064A2" w:themeColor="accent4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8064A2" w:themeColor="accent4" w:sz="8" w:space="0"/>
          <w:bottom w:val="single" w:color="8064A2" w:themeColor="accent4" w:sz="8" w:space="0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74">
    <w:name w:val="Medium List 1 Accent 5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bottom w:val="single" w:color="4BACC6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4BACC6" w:themeColor="accent5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4BACC6" w:themeColor="accent5" w:sz="8" w:space="0"/>
          <w:bottom w:val="single" w:color="4BACC6" w:themeColor="accent5" w:sz="8" w:space="0"/>
        </w:tcBorders>
      </w:tcPr>
    </w:tblStylePr>
    <w:tblStylePr w:type="band1Vert">
      <w:tblPr/>
      <w:tcPr>
        <w:shd w:val="clear" w:color="auto" w:fill="D2EAF0" w:themeFill="accent5" w:themeFillTint="3F"/>
      </w:tcPr>
    </w:tblStylePr>
    <w:tblStylePr w:type="band1Horz">
      <w:tblPr/>
      <w:tcPr>
        <w:shd w:val="clear" w:color="auto" w:fill="D2EAF0" w:themeFill="accent5" w:themeFillTint="3F"/>
      </w:tcPr>
    </w:tblStylePr>
  </w:style>
  <w:style w:type="table" w:styleId="75">
    <w:name w:val="Medium List 1 Accent 6"/>
    <w:basedOn w:val="32"/>
    <w:qFormat/>
    <w:uiPriority w:val="65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bottom w:val="single" w:color="F79646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F79646" w:themeColor="accent6" w:sz="8" w:space="0"/>
        </w:tcBorders>
      </w:tcPr>
    </w:tblStylePr>
    <w:tblStylePr w:type="lastRow">
      <w:rPr>
        <w:b/>
        <w:bCs/>
        <w:color w:val="1F497D" w:themeColor="text2"/>
        <w14:textFill>
          <w14:solidFill>
            <w14:schemeClr w14:val="tx2"/>
          </w14:solidFill>
        </w14:textFill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F79646" w:themeColor="accent6" w:sz="8" w:space="0"/>
          <w:bottom w:val="single" w:color="F79646" w:themeColor="accent6" w:sz="8" w:space="0"/>
        </w:tcBorders>
      </w:tcPr>
    </w:tblStylePr>
    <w:tblStylePr w:type="band1Vert">
      <w:tblPr/>
      <w:tcPr>
        <w:shd w:val="clear" w:color="auto" w:fill="FDE5D1" w:themeFill="accent6" w:themeFillTint="3F"/>
      </w:tcPr>
    </w:tblStylePr>
    <w:tblStylePr w:type="band1Horz">
      <w:tblPr/>
      <w:tcPr>
        <w:shd w:val="clear" w:color="auto" w:fill="FDE5D1" w:themeFill="accent6" w:themeFillTint="3F"/>
      </w:tcPr>
    </w:tblStylePr>
  </w:style>
  <w:style w:type="table" w:styleId="76">
    <w:name w:val="Medium Lis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000000" w:themeColor="tex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FBFBF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1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F81BD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F81BD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F81BD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F81BD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2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C0504D" w:themeColor="accent2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C0504D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C0504D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3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9BBB59" w:themeColor="accent3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9BBB59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9BBB59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0">
    <w:name w:val="Medium List 2 Accent 4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8064A2" w:themeColor="accent4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8064A2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8064A2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List 2 Accent 5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BACC6" w:themeColor="accent5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BACC6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BACC6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2">
    <w:name w:val="Medium List 2 Accent 6"/>
    <w:basedOn w:val="32"/>
    <w:qFormat/>
    <w:uiPriority w:val="66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F79646" w:themeColor="accent6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F79646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F79646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5D1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3">
    <w:name w:val="Medium Grid 1"/>
    <w:basedOn w:val="32"/>
    <w:qFormat/>
    <w:uiPriority w:val="67"/>
    <w:pPr>
      <w:spacing w:after="0" w:line="240" w:lineRule="auto"/>
    </w:pPr>
    <w:tblPr>
      <w:tblBorders>
        <w:top w:val="single" w:color="3F3F3F" w:themeColor="text1" w:themeTint="BF" w:sz="8" w:space="0"/>
        <w:left w:val="single" w:color="3F3F3F" w:themeColor="text1" w:themeTint="BF" w:sz="8" w:space="0"/>
        <w:bottom w:val="single" w:color="3F3F3F" w:themeColor="text1" w:themeTint="BF" w:sz="8" w:space="0"/>
        <w:right w:val="single" w:color="3F3F3F" w:themeColor="text1" w:themeTint="BF" w:sz="8" w:space="0"/>
        <w:insideH w:val="single" w:color="3F3F3F" w:themeColor="text1" w:themeTint="BF" w:sz="8" w:space="0"/>
        <w:insideV w:val="single" w:color="3F3F3F" w:themeColor="text1" w:themeTint="BF" w:sz="8" w:space="0"/>
      </w:tblBorders>
    </w:tblPr>
    <w:tcPr>
      <w:shd w:val="clear" w:color="auto" w:fill="BFBFBF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F3F3F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84">
    <w:name w:val="Medium Grid 1 Accent 1"/>
    <w:basedOn w:val="32"/>
    <w:qFormat/>
    <w:uiPriority w:val="67"/>
    <w:pPr>
      <w:spacing w:after="0" w:line="240" w:lineRule="auto"/>
    </w:pPr>
    <w:tblPr>
      <w:tblBorders>
        <w:top w:val="single" w:color="7BA0CD" w:themeColor="accent1" w:themeTint="BF" w:sz="8" w:space="0"/>
        <w:left w:val="single" w:color="7BA0CD" w:themeColor="accent1" w:themeTint="BF" w:sz="8" w:space="0"/>
        <w:bottom w:val="single" w:color="7BA0CD" w:themeColor="accent1" w:themeTint="BF" w:sz="8" w:space="0"/>
        <w:right w:val="single" w:color="7BA0CD" w:themeColor="accent1" w:themeTint="BF" w:sz="8" w:space="0"/>
        <w:insideH w:val="single" w:color="7BA0CD" w:themeColor="accent1" w:themeTint="BF" w:sz="8" w:space="0"/>
        <w:insideV w:val="single" w:color="7BA0CD" w:themeColor="accent1" w:themeTint="BF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BA0CD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85">
    <w:name w:val="Medium Grid 1 Accent 2"/>
    <w:basedOn w:val="32"/>
    <w:qFormat/>
    <w:uiPriority w:val="67"/>
    <w:pPr>
      <w:spacing w:after="0" w:line="240" w:lineRule="auto"/>
    </w:pPr>
    <w:tblPr>
      <w:tblBorders>
        <w:top w:val="single" w:color="CF7B79" w:themeColor="accent2" w:themeTint="BF" w:sz="8" w:space="0"/>
        <w:left w:val="single" w:color="CF7B79" w:themeColor="accent2" w:themeTint="BF" w:sz="8" w:space="0"/>
        <w:bottom w:val="single" w:color="CF7B79" w:themeColor="accent2" w:themeTint="BF" w:sz="8" w:space="0"/>
        <w:right w:val="single" w:color="CF7B79" w:themeColor="accent2" w:themeTint="BF" w:sz="8" w:space="0"/>
        <w:insideH w:val="single" w:color="CF7B79" w:themeColor="accent2" w:themeTint="BF" w:sz="8" w:space="0"/>
        <w:insideV w:val="single" w:color="CF7B79" w:themeColor="accent2" w:themeTint="BF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CF7B79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6">
    <w:name w:val="Medium Grid 1 Accent 3"/>
    <w:basedOn w:val="32"/>
    <w:qFormat/>
    <w:uiPriority w:val="67"/>
    <w:pPr>
      <w:spacing w:after="0" w:line="240" w:lineRule="auto"/>
    </w:pPr>
    <w:tblPr>
      <w:tblBorders>
        <w:top w:val="single" w:color="B4CC82" w:themeColor="accent3" w:themeTint="BF" w:sz="8" w:space="0"/>
        <w:left w:val="single" w:color="B4CC82" w:themeColor="accent3" w:themeTint="BF" w:sz="8" w:space="0"/>
        <w:bottom w:val="single" w:color="B4CC82" w:themeColor="accent3" w:themeTint="BF" w:sz="8" w:space="0"/>
        <w:right w:val="single" w:color="B4CC82" w:themeColor="accent3" w:themeTint="BF" w:sz="8" w:space="0"/>
        <w:insideH w:val="single" w:color="B4CC82" w:themeColor="accent3" w:themeTint="BF" w:sz="8" w:space="0"/>
        <w:insideV w:val="single" w:color="B4CC82" w:themeColor="accent3" w:themeTint="BF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4CC82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7">
    <w:name w:val="Medium Grid 1 Accent 4"/>
    <w:basedOn w:val="32"/>
    <w:qFormat/>
    <w:uiPriority w:val="67"/>
    <w:pPr>
      <w:spacing w:after="0" w:line="240" w:lineRule="auto"/>
    </w:pPr>
    <w:tblPr>
      <w:tblBorders>
        <w:top w:val="single" w:color="9F8AB9" w:themeColor="accent4" w:themeTint="BF" w:sz="8" w:space="0"/>
        <w:left w:val="single" w:color="9F8AB9" w:themeColor="accent4" w:themeTint="BF" w:sz="8" w:space="0"/>
        <w:bottom w:val="single" w:color="9F8AB9" w:themeColor="accent4" w:themeTint="BF" w:sz="8" w:space="0"/>
        <w:right w:val="single" w:color="9F8AB9" w:themeColor="accent4" w:themeTint="BF" w:sz="8" w:space="0"/>
        <w:insideH w:val="single" w:color="9F8AB9" w:themeColor="accent4" w:themeTint="BF" w:sz="8" w:space="0"/>
        <w:insideV w:val="single" w:color="9F8AB9" w:themeColor="accent4" w:themeTint="BF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9F8AB9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8">
    <w:name w:val="Medium Grid 1 Accent 5"/>
    <w:basedOn w:val="32"/>
    <w:qFormat/>
    <w:uiPriority w:val="67"/>
    <w:pPr>
      <w:spacing w:after="0" w:line="240" w:lineRule="auto"/>
    </w:pPr>
    <w:tblPr>
      <w:tblBorders>
        <w:top w:val="single" w:color="78C0D4" w:themeColor="accent5" w:themeTint="BF" w:sz="8" w:space="0"/>
        <w:left w:val="single" w:color="78C0D4" w:themeColor="accent5" w:themeTint="BF" w:sz="8" w:space="0"/>
        <w:bottom w:val="single" w:color="78C0D4" w:themeColor="accent5" w:themeTint="BF" w:sz="8" w:space="0"/>
        <w:right w:val="single" w:color="78C0D4" w:themeColor="accent5" w:themeTint="BF" w:sz="8" w:space="0"/>
        <w:insideH w:val="single" w:color="78C0D4" w:themeColor="accent5" w:themeTint="BF" w:sz="8" w:space="0"/>
        <w:insideV w:val="single" w:color="78C0D4" w:themeColor="accent5" w:themeTint="BF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78C0D4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9">
    <w:name w:val="Medium Grid 1 Accent 6"/>
    <w:basedOn w:val="32"/>
    <w:qFormat/>
    <w:uiPriority w:val="67"/>
    <w:pPr>
      <w:spacing w:after="0" w:line="240" w:lineRule="auto"/>
    </w:pPr>
    <w:tblPr>
      <w:tblBorders>
        <w:top w:val="single" w:color="F9B074" w:themeColor="accent6" w:themeTint="BF" w:sz="8" w:space="0"/>
        <w:left w:val="single" w:color="F9B074" w:themeColor="accent6" w:themeTint="BF" w:sz="8" w:space="0"/>
        <w:bottom w:val="single" w:color="F9B074" w:themeColor="accent6" w:themeTint="BF" w:sz="8" w:space="0"/>
        <w:right w:val="single" w:color="F9B074" w:themeColor="accent6" w:themeTint="BF" w:sz="8" w:space="0"/>
        <w:insideH w:val="single" w:color="F9B074" w:themeColor="accent6" w:themeTint="BF" w:sz="8" w:space="0"/>
        <w:insideV w:val="single" w:color="F9B074" w:themeColor="accent6" w:themeTint="BF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F9B074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0">
    <w:name w:val="Medium Grid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BFBFBF" w:themeFill="tex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E5E5" w:themeFill="tex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7F7F7F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1">
    <w:name w:val="Medium Grid 2 Accent 1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  <w:insideH w:val="single" w:color="4F81BD" w:themeColor="accent1" w:sz="8" w:space="0"/>
        <w:insideV w:val="single" w:color="4F81BD" w:themeColor="accent1" w:sz="8" w:space="0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7C0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2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8" w:space="0"/>
        <w:left w:val="single" w:color="C0504D" w:themeColor="accent2" w:sz="8" w:space="0"/>
        <w:bottom w:val="single" w:color="C0504D" w:themeColor="accent2" w:sz="8" w:space="0"/>
        <w:right w:val="single" w:color="C0504D" w:themeColor="accent2" w:sz="8" w:space="0"/>
        <w:insideH w:val="single" w:color="C0504D" w:themeColor="accent2" w:sz="8" w:space="0"/>
        <w:insideV w:val="single" w:color="C0504D" w:themeColor="accent2" w:sz="8" w:space="0"/>
      </w:tblBorders>
    </w:tblPr>
    <w:tcPr>
      <w:shd w:val="clear" w:color="auto" w:fill="EFD3D3" w:themeFill="accent2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3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  <w:insideH w:val="single" w:color="9BBB59" w:themeColor="accent3" w:sz="8" w:space="0"/>
        <w:insideV w:val="single" w:color="9BBB59" w:themeColor="accent3" w:sz="8" w:space="0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4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8" w:space="0"/>
        <w:left w:val="single" w:color="8064A2" w:themeColor="accent4" w:sz="8" w:space="0"/>
        <w:bottom w:val="single" w:color="8064A2" w:themeColor="accent4" w:sz="8" w:space="0"/>
        <w:right w:val="single" w:color="8064A2" w:themeColor="accent4" w:sz="8" w:space="0"/>
        <w:insideH w:val="single" w:color="8064A2" w:themeColor="accent4" w:sz="8" w:space="0"/>
        <w:insideV w:val="single" w:color="8064A2" w:themeColor="accent4" w:sz="8" w:space="0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2EFF5" w:themeFill="accent4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5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8" w:space="0"/>
        <w:left w:val="single" w:color="4BACC6" w:themeColor="accent5" w:sz="8" w:space="0"/>
        <w:bottom w:val="single" w:color="4BACC6" w:themeColor="accent5" w:sz="8" w:space="0"/>
        <w:right w:val="single" w:color="4BACC6" w:themeColor="accent5" w:sz="8" w:space="0"/>
        <w:insideH w:val="single" w:color="4BACC6" w:themeColor="accent5" w:sz="8" w:space="0"/>
        <w:insideV w:val="single" w:color="4BACC6" w:themeColor="accent5" w:sz="8" w:space="0"/>
      </w:tblBorders>
    </w:tblPr>
    <w:tcPr>
      <w:shd w:val="clear" w:color="auto" w:fill="D2EAF0" w:themeFill="accent5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6"/>
    <w:basedOn w:val="32"/>
    <w:qFormat/>
    <w:uiPriority w:val="68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8" w:space="0"/>
        <w:left w:val="single" w:color="F79646" w:themeColor="accent6" w:sz="8" w:space="0"/>
        <w:bottom w:val="single" w:color="F79646" w:themeColor="accent6" w:sz="8" w:space="0"/>
        <w:right w:val="single" w:color="F79646" w:themeColor="accent6" w:sz="8" w:space="0"/>
        <w:insideH w:val="single" w:color="F79646" w:themeColor="accent6" w:sz="8" w:space="0"/>
        <w:insideV w:val="single" w:color="F79646" w:themeColor="accent6" w:sz="8" w:space="0"/>
      </w:tblBorders>
    </w:tblPr>
    <w:tcPr>
      <w:shd w:val="clear" w:color="auto" w:fill="FDE5D1" w:themeFill="accent6" w:themeFillTint="3F"/>
    </w:tcPr>
    <w:tblStylePr w:type="fir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/>
          <w:insideV w:val="single" w:sz="6" w:space="0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FBFBF" w:themeFill="tex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F7F7F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7F7F7F" w:themeFill="text1" w:themeFillTint="7F"/>
      </w:tcPr>
    </w:tblStylePr>
  </w:style>
  <w:style w:type="table" w:styleId="98">
    <w:name w:val="Medium Grid 3 Accent 1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7C0DE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7C0DE" w:themeFill="accent1" w:themeFillTint="7F"/>
      </w:tcPr>
    </w:tblStylePr>
  </w:style>
  <w:style w:type="table" w:styleId="99">
    <w:name w:val="Medium Grid 3 Accent 2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FD3D3" w:themeFill="accent2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DFA7A6" w:themeFill="accent2" w:themeFillTint="7F"/>
      </w:tcPr>
    </w:tblStylePr>
  </w:style>
  <w:style w:type="table" w:styleId="100">
    <w:name w:val="Medium Grid 3 Accent 3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CDDDAC" w:themeFill="accent3" w:themeFillTint="7F"/>
      </w:tcPr>
    </w:tblStylePr>
  </w:style>
  <w:style w:type="table" w:styleId="101">
    <w:name w:val="Medium Grid 3 Accent 4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BFB1D0" w:themeFill="accent4" w:themeFillTint="7F"/>
      </w:tcPr>
    </w:tblStylePr>
  </w:style>
  <w:style w:type="table" w:styleId="102">
    <w:name w:val="Medium Grid 3 Accent 5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2EAF0" w:themeFill="accent5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A5D5E2" w:themeFill="accent5" w:themeFillTint="7F"/>
      </w:tcPr>
    </w:tblStylePr>
  </w:style>
  <w:style w:type="table" w:styleId="103">
    <w:name w:val="Medium Grid 3 Accent 6"/>
    <w:basedOn w:val="32"/>
    <w:qFormat/>
    <w:uiPriority w:val="69"/>
    <w:pPr>
      <w:spacing w:after="0" w:line="240" w:lineRule="auto"/>
    </w:pPr>
    <w:tblPr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DE5D1" w:themeFill="accent6" w:themeFillTint="3F"/>
    </w:tcPr>
    <w:tblStylePr w:type="fir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sz="8" w:space="0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sz="8" w:space="0"/>
          <w:insideV w:val="single" w:sz="8" w:space="0"/>
        </w:tcBorders>
        <w:shd w:val="clear" w:color="auto" w:fill="FBCAA2" w:themeFill="accent6" w:themeFillTint="7F"/>
      </w:tcPr>
    </w:tblStylePr>
  </w:style>
  <w:style w:type="table" w:styleId="104">
    <w:name w:val="Dark List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05">
    <w:name w:val="Dark List Accent 1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43F6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66091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6091" w:themeFill="accent1" w:themeFillShade="BF"/>
      </w:tcPr>
    </w:tblStylePr>
  </w:style>
  <w:style w:type="table" w:styleId="106">
    <w:name w:val="Dark List Accent 2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943734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734" w:themeFill="accent2" w:themeFillShade="BF"/>
      </w:tcPr>
    </w:tblStylePr>
  </w:style>
  <w:style w:type="table" w:styleId="107">
    <w:name w:val="Dark List Accent 3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4E6127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08">
    <w:name w:val="Dark List Accent 4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F30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09">
    <w:name w:val="Dark List Accent 5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0">
    <w:name w:val="Dark List Accent 6"/>
    <w:basedOn w:val="32"/>
    <w:qFormat/>
    <w:uiPriority w:val="70"/>
    <w:pPr>
      <w:spacing w:after="0" w:line="240" w:lineRule="auto"/>
    </w:pPr>
    <w:rPr>
      <w:color w:val="FFFFFF" w:themeColor="background1"/>
      <w14:textFill>
        <w14:solidFill>
          <w14:schemeClr w14:val="bg1"/>
        </w14:solidFill>
      </w14:textFill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E36C09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9" w:themeFill="accent6" w:themeFillShade="BF"/>
      </w:tcPr>
    </w:tblStylePr>
  </w:style>
  <w:style w:type="table" w:styleId="111">
    <w:name w:val="Colorful Shading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5E5E5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7F7F7F" w:themeFill="tex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2">
    <w:name w:val="Colorful Shading Accent 1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B4D74" w:themeFill="accent1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B4D74" w:themeFill="accent1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B4D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C0DE" w:themeFill="accent1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3">
    <w:name w:val="Colorful Shading Accent 2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C0504D" w:themeColor="accent2" w:sz="24" w:space="0"/>
        <w:left w:val="single" w:color="C0504D" w:themeColor="accent2" w:sz="4" w:space="0"/>
        <w:bottom w:val="single" w:color="C0504D" w:themeColor="accent2" w:sz="4" w:space="0"/>
        <w:right w:val="single" w:color="C0504D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C0504D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4">
    <w:name w:val="Colorful Shading Accent 3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8064A2" w:themeColor="accent4" w:sz="24" w:space="0"/>
        <w:left w:val="single" w:color="9BBB59" w:themeColor="accent3" w:sz="4" w:space="0"/>
        <w:bottom w:val="single" w:color="9BBB59" w:themeColor="accent3" w:sz="4" w:space="0"/>
        <w:right w:val="single" w:color="9BBB59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8064A2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15">
    <w:name w:val="Colorful Shading Accent 4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9BBB59" w:themeColor="accent3" w:sz="24" w:space="0"/>
        <w:left w:val="single" w:color="8064A2" w:themeColor="accent4" w:sz="4" w:space="0"/>
        <w:bottom w:val="single" w:color="8064A2" w:themeColor="accent4" w:sz="4" w:space="0"/>
        <w:right w:val="single" w:color="8064A2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2EFF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9BBB59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4C3A62" w:themeFill="accent4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4C3A62" w:themeFill="accent4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A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6">
    <w:name w:val="Colorful Shading Accent 5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F79646" w:themeColor="accent6" w:sz="2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F79646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7">
    <w:name w:val="Colorful Shading Accent 6"/>
    <w:basedOn w:val="32"/>
    <w:qFormat/>
    <w:uiPriority w:val="71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top w:val="single" w:color="4BACC6" w:themeColor="accent5" w:sz="2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4BACC6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single" w:color="FFFFFF" w:themeColor="background1" w:sz="6" w:space="0"/>
        </w:tcBorders>
        <w:shd w:val="clear" w:color="auto" w:fill="B65607" w:themeFill="accent6" w:themeFillShade="99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single" w:sz="4" w:space="0"/>
          <w:insideV w:val="nil"/>
        </w:tcBorders>
        <w:shd w:val="clear" w:color="auto" w:fill="B65607" w:themeFill="accent6" w:themeFillShade="99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7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  <w14:textFill>
          <w14:solidFill>
            <w14:schemeClr w14:val="tx1"/>
          </w14:solidFill>
        </w14:textFill>
      </w:rPr>
    </w:tblStylePr>
    <w:tblStylePr w:type="nwCell">
      <w:rPr>
        <w:color w:val="000000" w:themeColor="text1"/>
        <w14:textFill>
          <w14:solidFill>
            <w14:schemeClr w14:val="tx1"/>
          </w14:solidFill>
        </w14:textFill>
      </w:rPr>
    </w:tblStylePr>
  </w:style>
  <w:style w:type="table" w:styleId="118">
    <w:name w:val="Colorful List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5E5E5" w:themeFill="tex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BFBF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19">
    <w:name w:val="Colorful List Accent 1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20">
    <w:name w:val="Colorful List Accent 2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9E3A38" w:themeFill="accent2" w:themeFillShade="CC"/>
      </w:tcPr>
    </w:tblStylePr>
    <w:tblStylePr w:type="lastRow">
      <w:rPr>
        <w:b/>
        <w:bCs/>
        <w:color w:val="9F3B38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3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21">
    <w:name w:val="Colorful List Accent 3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664E82" w:themeFill="accent4" w:themeFillShade="CC"/>
      </w:tcPr>
    </w:tblStylePr>
    <w:tblStylePr w:type="lastRow">
      <w:rPr>
        <w:b/>
        <w:bCs/>
        <w:color w:val="664F83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22">
    <w:name w:val="Colorful List Accent 4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2EFF5" w:themeFill="accent4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7E9C40" w:themeFill="accent3" w:themeFillShade="CC"/>
      </w:tcPr>
    </w:tblStylePr>
    <w:tblStylePr w:type="lastRow">
      <w:rPr>
        <w:b/>
        <w:bCs/>
        <w:color w:val="7E9D40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23">
    <w:name w:val="Colorful List Accent 5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F3730A" w:themeFill="accent6" w:themeFillShade="CC"/>
      </w:tcPr>
    </w:tblStylePr>
    <w:tblStylePr w:type="lastRow">
      <w:rPr>
        <w:b/>
        <w:bCs/>
        <w:color w:val="F3740B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0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24">
    <w:name w:val="Colorful List Accent 6"/>
    <w:basedOn w:val="32"/>
    <w:qFormat/>
    <w:uiPriority w:val="72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  <w14:textFill>
          <w14:solidFill>
            <w14:schemeClr w14:val="bg1"/>
          </w14:solidFill>
        </w14:textFill>
      </w:rPr>
      <w:tblPr/>
      <w:tcPr>
        <w:tcBorders>
          <w:bottom w:val="single" w:color="FFFFFF" w:themeColor="background1" w:sz="12" w:space="0"/>
        </w:tcBorders>
        <w:shd w:val="clear" w:color="auto" w:fill="348DA5" w:themeFill="accent5" w:themeFillShade="CC"/>
      </w:tcPr>
    </w:tblStylePr>
    <w:tblStylePr w:type="lastRow">
      <w:rPr>
        <w:b/>
        <w:bCs/>
        <w:color w:val="358EA6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5D1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5">
    <w:name w:val="Colorful Grid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7F7F7F" w:themeFill="text1" w:themeFillTint="7F"/>
      </w:tcPr>
    </w:tblStylePr>
    <w:tblStylePr w:type="band1Horz">
      <w:tblPr/>
      <w:tcPr>
        <w:shd w:val="clear" w:color="auto" w:fill="7F7F7F" w:themeFill="text1" w:themeFillTint="7F"/>
      </w:tcPr>
    </w:tblStylePr>
  </w:style>
  <w:style w:type="table" w:styleId="126">
    <w:name w:val="Colorful Grid Accent 1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66091" w:themeFill="accent1" w:themeFillShade="BF"/>
      </w:tcPr>
    </w:tblStylePr>
    <w:tblStylePr w:type="band1Vert">
      <w:tblPr/>
      <w:tcPr>
        <w:shd w:val="clear" w:color="auto" w:fill="A7C0DE" w:themeFill="accent1" w:themeFillTint="7F"/>
      </w:tcPr>
    </w:tblStylePr>
    <w:tblStylePr w:type="band1Horz">
      <w:tblPr/>
      <w:tcPr>
        <w:shd w:val="clear" w:color="auto" w:fill="A7C0DE" w:themeFill="accent1" w:themeFillTint="7F"/>
      </w:tcPr>
    </w:tblStylePr>
  </w:style>
  <w:style w:type="table" w:styleId="127">
    <w:name w:val="Colorful Grid Accent 2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9437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28">
    <w:name w:val="Colorful Grid Accent 3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9">
    <w:name w:val="Colorful Grid Accent 4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30">
    <w:name w:val="Colorful Grid Accent 5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31">
    <w:name w:val="Colorful Grid Accent 6"/>
    <w:basedOn w:val="32"/>
    <w:qFormat/>
    <w:uiPriority w:val="73"/>
    <w:pPr>
      <w:spacing w:after="0" w:line="240" w:lineRule="auto"/>
    </w:pPr>
    <w:rPr>
      <w:color w:val="000000" w:themeColor="text1"/>
      <w14:textFill>
        <w14:solidFill>
          <w14:schemeClr w14:val="tx1"/>
        </w14:solidFill>
      </w14:textFill>
    </w:rPr>
    <w:tblPr>
      <w:tblBorders>
        <w:insideH w:val="single" w:color="FFFFFF" w:themeColor="background1" w:sz="4" w:space="0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  <w14:textFill>
          <w14:solidFill>
            <w14:schemeClr w14:val="tx1"/>
          </w14:solidFill>
        </w14:textFill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lastCol">
      <w:rPr>
        <w:color w:val="FFFFFF" w:themeColor="background1"/>
        <w14:textFill>
          <w14:solidFill>
            <w14:schemeClr w14:val="bg1"/>
          </w14:solidFill>
        </w14:textFill>
      </w:rPr>
      <w:tblPr/>
      <w:tcPr>
        <w:shd w:val="clear" w:color="auto" w:fill="E36C09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133">
    <w:name w:val="Strong"/>
    <w:basedOn w:val="132"/>
    <w:qFormat/>
    <w:uiPriority w:val="22"/>
    <w:rPr>
      <w:b/>
      <w:bCs/>
    </w:rPr>
  </w:style>
  <w:style w:type="character" w:styleId="134">
    <w:name w:val="Emphasis"/>
    <w:basedOn w:val="132"/>
    <w:qFormat/>
    <w:uiPriority w:val="20"/>
    <w:rPr>
      <w:i/>
      <w:iCs/>
    </w:rPr>
  </w:style>
  <w:style w:type="character" w:customStyle="1" w:styleId="135">
    <w:name w:val="页眉 字符"/>
    <w:basedOn w:val="132"/>
    <w:link w:val="25"/>
    <w:qFormat/>
    <w:uiPriority w:val="99"/>
  </w:style>
  <w:style w:type="character" w:customStyle="1" w:styleId="136">
    <w:name w:val="页脚 字符"/>
    <w:basedOn w:val="132"/>
    <w:link w:val="24"/>
    <w:qFormat/>
    <w:uiPriority w:val="99"/>
  </w:style>
  <w:style w:type="paragraph" w:styleId="137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en-US" w:eastAsia="en-US" w:bidi="ar-SA"/>
    </w:rPr>
  </w:style>
  <w:style w:type="character" w:customStyle="1" w:styleId="138">
    <w:name w:val="标题 1 字符"/>
    <w:basedOn w:val="132"/>
    <w:link w:val="3"/>
    <w:qFormat/>
    <w:uiPriority w:val="9"/>
    <w:rPr>
      <w:rFonts w:asciiTheme="majorHAnsi" w:hAnsiTheme="majorHAnsi" w:eastAsiaTheme="majorEastAsia" w:cstheme="majorBidi"/>
      <w:b/>
      <w:bCs/>
      <w:color w:val="376092" w:themeColor="accent1" w:themeShade="BF"/>
      <w:sz w:val="28"/>
      <w:szCs w:val="28"/>
    </w:rPr>
  </w:style>
  <w:style w:type="character" w:customStyle="1" w:styleId="139">
    <w:name w:val="标题 2 字符"/>
    <w:basedOn w:val="132"/>
    <w:link w:val="4"/>
    <w:qFormat/>
    <w:uiPriority w:val="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  <w14:textFill>
        <w14:solidFill>
          <w14:schemeClr w14:val="accent1"/>
        </w14:solidFill>
      </w14:textFill>
    </w:rPr>
  </w:style>
  <w:style w:type="character" w:customStyle="1" w:styleId="140">
    <w:name w:val="标题 3 字符"/>
    <w:basedOn w:val="132"/>
    <w:link w:val="5"/>
    <w:qFormat/>
    <w:uiPriority w:val="9"/>
    <w:rPr>
      <w:rFonts w:asciiTheme="majorHAnsi" w:hAnsiTheme="majorHAnsi" w:eastAsiaTheme="majorEastAsia" w:cstheme="majorBidi"/>
      <w:b/>
      <w:b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41">
    <w:name w:val="标题 字符"/>
    <w:basedOn w:val="132"/>
    <w:link w:val="31"/>
    <w:qFormat/>
    <w:uiPriority w:val="10"/>
    <w:rPr>
      <w:rFonts w:asciiTheme="majorHAnsi" w:hAnsiTheme="majorHAnsi" w:eastAsiaTheme="majorEastAsia" w:cstheme="majorBidi"/>
      <w:color w:val="17375E" w:themeColor="text2" w:themeShade="BF"/>
      <w:spacing w:val="5"/>
      <w:kern w:val="28"/>
      <w:sz w:val="52"/>
      <w:szCs w:val="52"/>
    </w:rPr>
  </w:style>
  <w:style w:type="character" w:customStyle="1" w:styleId="142">
    <w:name w:val="副标题 字符"/>
    <w:basedOn w:val="132"/>
    <w:link w:val="26"/>
    <w:qFormat/>
    <w:uiPriority w:val="11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  <w14:textFill>
        <w14:solidFill>
          <w14:schemeClr w14:val="accent1"/>
        </w14:solidFill>
      </w14:textFill>
    </w:rPr>
  </w:style>
  <w:style w:type="paragraph" w:styleId="143">
    <w:name w:val="List Paragraph"/>
    <w:basedOn w:val="1"/>
    <w:qFormat/>
    <w:uiPriority w:val="34"/>
    <w:pPr>
      <w:ind w:left="720"/>
      <w:contextualSpacing/>
    </w:pPr>
  </w:style>
  <w:style w:type="character" w:customStyle="1" w:styleId="144">
    <w:name w:val="正文文本 字符"/>
    <w:basedOn w:val="132"/>
    <w:link w:val="19"/>
    <w:qFormat/>
    <w:uiPriority w:val="99"/>
  </w:style>
  <w:style w:type="character" w:customStyle="1" w:styleId="145">
    <w:name w:val="正文文本 2 字符"/>
    <w:basedOn w:val="132"/>
    <w:link w:val="28"/>
    <w:qFormat/>
    <w:uiPriority w:val="99"/>
  </w:style>
  <w:style w:type="character" w:customStyle="1" w:styleId="146">
    <w:name w:val="正文文本 3 字符"/>
    <w:basedOn w:val="132"/>
    <w:link w:val="17"/>
    <w:qFormat/>
    <w:uiPriority w:val="99"/>
    <w:rPr>
      <w:sz w:val="16"/>
      <w:szCs w:val="16"/>
    </w:rPr>
  </w:style>
  <w:style w:type="character" w:customStyle="1" w:styleId="147">
    <w:name w:val="宏文本 字符"/>
    <w:basedOn w:val="132"/>
    <w:link w:val="2"/>
    <w:qFormat/>
    <w:uiPriority w:val="99"/>
    <w:rPr>
      <w:rFonts w:ascii="Courier" w:hAnsi="Courier"/>
      <w:sz w:val="20"/>
      <w:szCs w:val="20"/>
    </w:rPr>
  </w:style>
  <w:style w:type="paragraph" w:styleId="148">
    <w:name w:val="Quote"/>
    <w:basedOn w:val="1"/>
    <w:next w:val="1"/>
    <w:link w:val="149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49">
    <w:name w:val="引用 字符"/>
    <w:basedOn w:val="132"/>
    <w:link w:val="148"/>
    <w:qFormat/>
    <w:uiPriority w:val="29"/>
    <w:rPr>
      <w:i/>
      <w:iCs/>
      <w:color w:val="000000" w:themeColor="text1"/>
      <w14:textFill>
        <w14:solidFill>
          <w14:schemeClr w14:val="tx1"/>
        </w14:solidFill>
      </w14:textFill>
    </w:rPr>
  </w:style>
  <w:style w:type="character" w:customStyle="1" w:styleId="150">
    <w:name w:val="标题 4 字符"/>
    <w:basedOn w:val="132"/>
    <w:link w:val="6"/>
    <w:semiHidden/>
    <w:uiPriority w:val="9"/>
    <w:rPr>
      <w:rFonts w:asciiTheme="majorHAnsi" w:hAnsiTheme="majorHAnsi" w:eastAsiaTheme="majorEastAsia" w:cstheme="majorBidi"/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1">
    <w:name w:val="标题 5 字符"/>
    <w:basedOn w:val="132"/>
    <w:link w:val="7"/>
    <w:semiHidden/>
    <w:uiPriority w:val="9"/>
    <w:rPr>
      <w:rFonts w:asciiTheme="majorHAnsi" w:hAnsiTheme="majorHAnsi" w:eastAsiaTheme="majorEastAsia" w:cstheme="majorBidi"/>
      <w:color w:val="254061" w:themeColor="accent1" w:themeShade="80"/>
    </w:rPr>
  </w:style>
  <w:style w:type="character" w:customStyle="1" w:styleId="152">
    <w:name w:val="标题 6 字符"/>
    <w:basedOn w:val="132"/>
    <w:link w:val="8"/>
    <w:semiHidden/>
    <w:qFormat/>
    <w:uiPriority w:val="9"/>
    <w:rPr>
      <w:rFonts w:asciiTheme="majorHAnsi" w:hAnsiTheme="majorHAnsi" w:eastAsiaTheme="majorEastAsia" w:cstheme="majorBidi"/>
      <w:i/>
      <w:iCs/>
      <w:color w:val="254061" w:themeColor="accent1" w:themeShade="80"/>
    </w:rPr>
  </w:style>
  <w:style w:type="character" w:customStyle="1" w:styleId="153">
    <w:name w:val="标题 7 字符"/>
    <w:basedOn w:val="132"/>
    <w:link w:val="9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54">
    <w:name w:val="标题 8 字符"/>
    <w:basedOn w:val="132"/>
    <w:link w:val="10"/>
    <w:semiHidden/>
    <w:uiPriority w:val="9"/>
    <w:rPr>
      <w:rFonts w:asciiTheme="majorHAnsi" w:hAnsiTheme="majorHAnsi" w:eastAsiaTheme="majorEastAsia" w:cstheme="majorBidi"/>
      <w:color w:val="4F81BD" w:themeColor="accent1"/>
      <w:sz w:val="20"/>
      <w:szCs w:val="20"/>
      <w14:textFill>
        <w14:solidFill>
          <w14:schemeClr w14:val="accent1"/>
        </w14:solidFill>
      </w14:textFill>
    </w:rPr>
  </w:style>
  <w:style w:type="character" w:customStyle="1" w:styleId="155">
    <w:name w:val="标题 9 字符"/>
    <w:basedOn w:val="132"/>
    <w:link w:val="11"/>
    <w:semiHidden/>
    <w:qFormat/>
    <w:uiPriority w:val="9"/>
    <w:rPr>
      <w:rFonts w:asciiTheme="majorHAnsi" w:hAnsiTheme="majorHAnsi" w:eastAsiaTheme="majorEastAsia" w:cstheme="majorBidi"/>
      <w:i/>
      <w:iCs/>
      <w:color w:val="404040" w:themeColor="text1" w:themeTint="BF"/>
      <w:sz w:val="20"/>
      <w:szCs w:val="20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156">
    <w:name w:val="Intense Quote"/>
    <w:basedOn w:val="1"/>
    <w:next w:val="1"/>
    <w:link w:val="157"/>
    <w:qFormat/>
    <w:uiPriority w:val="30"/>
    <w:pPr>
      <w:pBdr>
        <w:bottom w:val="single" w:color="4F81BD" w:themeColor="accent1" w:sz="4" w:space="4"/>
      </w:pBdr>
      <w:spacing w:before="200" w:after="280"/>
      <w:ind w:left="936" w:right="936"/>
    </w:pPr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7">
    <w:name w:val="明显引用 字符"/>
    <w:basedOn w:val="132"/>
    <w:link w:val="156"/>
    <w:qFormat/>
    <w:uiPriority w:val="30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58">
    <w:name w:val="Subtle Emphasis"/>
    <w:basedOn w:val="132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  <w:style w:type="character" w:customStyle="1" w:styleId="159">
    <w:name w:val="Intense Emphasis"/>
    <w:basedOn w:val="132"/>
    <w:qFormat/>
    <w:uiPriority w:val="21"/>
    <w:rPr>
      <w:b/>
      <w:bCs/>
      <w:i/>
      <w:iCs/>
      <w:color w:val="4F81BD" w:themeColor="accent1"/>
      <w14:textFill>
        <w14:solidFill>
          <w14:schemeClr w14:val="accent1"/>
        </w14:solidFill>
      </w14:textFill>
    </w:rPr>
  </w:style>
  <w:style w:type="character" w:customStyle="1" w:styleId="160">
    <w:name w:val="Subtle Reference"/>
    <w:basedOn w:val="132"/>
    <w:qFormat/>
    <w:uiPriority w:val="31"/>
    <w:rPr>
      <w:smallCaps/>
      <w:color w:val="C0504D" w:themeColor="accent2"/>
      <w:u w:val="single"/>
      <w14:textFill>
        <w14:solidFill>
          <w14:schemeClr w14:val="accent2"/>
        </w14:solidFill>
      </w14:textFill>
    </w:rPr>
  </w:style>
  <w:style w:type="character" w:customStyle="1" w:styleId="161">
    <w:name w:val="Intense Reference"/>
    <w:basedOn w:val="132"/>
    <w:qFormat/>
    <w:uiPriority w:val="32"/>
    <w:rPr>
      <w:b/>
      <w:bCs/>
      <w:smallCaps/>
      <w:color w:val="C0504D" w:themeColor="accent2"/>
      <w:spacing w:val="5"/>
      <w:u w:val="single"/>
      <w14:textFill>
        <w14:solidFill>
          <w14:schemeClr w14:val="accent2"/>
        </w14:solidFill>
      </w14:textFill>
    </w:rPr>
  </w:style>
  <w:style w:type="character" w:customStyle="1" w:styleId="162">
    <w:name w:val="Book Title"/>
    <w:basedOn w:val="132"/>
    <w:qFormat/>
    <w:uiPriority w:val="33"/>
    <w:rPr>
      <w:b/>
      <w:bCs/>
      <w:smallCaps/>
      <w:spacing w:val="5"/>
    </w:rPr>
  </w:style>
  <w:style w:type="paragraph" w:customStyle="1" w:styleId="163">
    <w:name w:val="TOC Heading"/>
    <w:basedOn w:val="3"/>
    <w:next w:val="1"/>
    <w:semiHidden/>
    <w:unhideWhenUsed/>
    <w:qFormat/>
    <w:uiPriority w:val="39"/>
    <w:pPr>
      <w:outlineLvl w:val="9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663</Words>
  <Characters>683</Characters>
  <Lines>6</Lines>
  <Paragraphs>1</Paragraphs>
  <TotalTime>3</TotalTime>
  <ScaleCrop>false</ScaleCrop>
  <LinksUpToDate>false</LinksUpToDate>
  <CharactersWithSpaces>829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2013-12-23T23:15:00Z</dcterms:created>
  <dc:creator>python-docx</dc:creator>
  <dc:description>generated by python-docx</dc:description>
  <cp:lastModifiedBy>wjw</cp:lastModifiedBy>
  <dcterms:modified xsi:type="dcterms:W3CDTF">2026-06-04T02:57:55Z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F7F59A91760B44ABA5CBE470C75619F5_13</vt:lpwstr>
  </property>
</Properties>
</file>